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0.0 -->
  <w:body>
    <w:p w:rsidR="00D57ED0" w:rsidRPr="00040C72" w:rsidP="00D57ED0">
      <w:pPr>
        <w:spacing w:before="0"/>
        <w:jc w:val="center"/>
        <w:rPr>
          <w:rFonts w:ascii="Times New Roman" w:hAnsi="Times New Roman" w:cs="Times New Roman"/>
          <w:b/>
          <w:sz w:val="28"/>
          <w:szCs w:val="28"/>
        </w:rPr>
      </w:pPr>
      <w:r w:rsidRPr="00040C72">
        <w:rPr>
          <w:rFonts w:ascii="Times New Roman" w:hAnsi="Times New Roman" w:cs="Times New Roman"/>
          <w:b/>
          <w:sz w:val="28"/>
          <w:szCs w:val="28"/>
        </w:rPr>
        <w:t>Mục 3. Tiêu chuẩn đánh giá về kỹ thuật</w:t>
      </w:r>
    </w:p>
    <w:p w:rsidR="00D57ED0" w:rsidRPr="00040C72" w:rsidP="00D57ED0">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3.1. Phương pháp đánh giá:</w:t>
      </w:r>
    </w:p>
    <w:p w:rsidR="00D57ED0" w:rsidRPr="00040C72" w:rsidP="00D57ED0">
      <w:pPr>
        <w:spacing w:before="120"/>
        <w:jc w:val="both"/>
        <w:rPr>
          <w:rFonts w:ascii="Times New Roman" w:hAnsi="Times New Roman" w:cs="Times New Roman"/>
          <w:sz w:val="28"/>
          <w:szCs w:val="28"/>
        </w:rPr>
      </w:pPr>
      <w:r w:rsidRPr="00040C72">
        <w:rPr>
          <w:rFonts w:ascii="Times New Roman" w:hAnsi="Times New Roman" w:cs="Times New Roman"/>
          <w:sz w:val="28"/>
          <w:szCs w:val="28"/>
        </w:rPr>
        <w:t>Việc đánh giá về kỹ thuật áp dụng phương pháp chấm điểm để đánh giá với thang điểm tối đa là 100, cụ thể như sau:</w:t>
      </w:r>
    </w:p>
    <w:p w:rsidR="00D57ED0" w:rsidRPr="00040C72" w:rsidP="00D57ED0">
      <w:pPr>
        <w:spacing w:before="120"/>
        <w:jc w:val="both"/>
        <w:rPr>
          <w:rFonts w:ascii="Times New Roman" w:hAnsi="Times New Roman" w:cs="Times New Roman"/>
          <w:sz w:val="28"/>
          <w:szCs w:val="28"/>
        </w:rPr>
      </w:pPr>
      <w:r w:rsidRPr="00040C72">
        <w:rPr>
          <w:rFonts w:ascii="Times New Roman" w:hAnsi="Times New Roman" w:cs="Times New Roman"/>
          <w:sz w:val="28"/>
          <w:szCs w:val="28"/>
        </w:rPr>
        <w:t>a) Chất lượng thuốc: 70% tổng số điểm (70 điểm).</w:t>
      </w:r>
    </w:p>
    <w:p w:rsidR="00D57ED0" w:rsidRPr="00040C72" w:rsidP="00D57ED0">
      <w:pPr>
        <w:spacing w:before="120"/>
        <w:jc w:val="both"/>
        <w:rPr>
          <w:rFonts w:ascii="Times New Roman" w:hAnsi="Times New Roman" w:cs="Times New Roman"/>
          <w:sz w:val="28"/>
          <w:szCs w:val="28"/>
        </w:rPr>
      </w:pPr>
      <w:r w:rsidRPr="00040C72">
        <w:rPr>
          <w:rFonts w:ascii="Times New Roman" w:hAnsi="Times New Roman" w:cs="Times New Roman"/>
          <w:sz w:val="28"/>
          <w:szCs w:val="28"/>
        </w:rPr>
        <w:t>b) Đóng gói, bảo quản, giao hàng: 30% tổng số điểm (30 điểm).</w:t>
      </w:r>
    </w:p>
    <w:p w:rsidR="00D57ED0" w:rsidRPr="00040C72" w:rsidP="00D57ED0">
      <w:pPr>
        <w:spacing w:before="120"/>
        <w:jc w:val="both"/>
        <w:rPr>
          <w:rFonts w:ascii="Times New Roman" w:hAnsi="Times New Roman" w:cs="Times New Roman"/>
          <w:sz w:val="28"/>
          <w:szCs w:val="28"/>
        </w:rPr>
      </w:pPr>
      <w:r w:rsidRPr="00040C72">
        <w:rPr>
          <w:rFonts w:ascii="Times New Roman" w:hAnsi="Times New Roman" w:cs="Times New Roman"/>
          <w:sz w:val="28"/>
          <w:szCs w:val="28"/>
        </w:rPr>
        <w:t>c) E-HSDT được đánh giá đáp ứng yêu cầu về kỹ thuật khi đáp ứng đủ các yêu cầu sau:</w:t>
      </w:r>
    </w:p>
    <w:p w:rsidR="00D57ED0" w:rsidRPr="00040C72" w:rsidP="00D57ED0">
      <w:pPr>
        <w:spacing w:before="120"/>
        <w:jc w:val="both"/>
        <w:rPr>
          <w:rFonts w:ascii="Times New Roman" w:hAnsi="Times New Roman" w:cs="Times New Roman"/>
          <w:sz w:val="28"/>
          <w:szCs w:val="28"/>
        </w:rPr>
      </w:pPr>
      <w:r w:rsidRPr="00040C72">
        <w:rPr>
          <w:rFonts w:ascii="Times New Roman" w:hAnsi="Times New Roman" w:cs="Times New Roman"/>
          <w:sz w:val="28"/>
          <w:szCs w:val="28"/>
        </w:rPr>
        <w:t>- Điểm của từng tiêu chí tại yêu cầu về chất lượng thuốc và về đóng gói, bảo quản, giao hàng không thấp hơn 60% điểm tối đa tiêu chí đó.</w:t>
      </w:r>
    </w:p>
    <w:p w:rsidR="00D57ED0" w:rsidP="00D57ED0">
      <w:pPr>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 xml:space="preserve">- Tổng điểm của tất cả các tiêu chí đánh giá về mặt kỹ thuật không thấp hơn 70% tổng số điểm. </w:t>
      </w:r>
    </w:p>
    <w:p w:rsidR="00D57ED0" w:rsidRPr="00040C72" w:rsidP="00D57ED0">
      <w:pPr>
        <w:spacing w:before="120"/>
        <w:jc w:val="both"/>
        <w:rPr>
          <w:rFonts w:ascii="Times New Roman" w:hAnsi="Times New Roman" w:cs="Times New Roman"/>
          <w:sz w:val="28"/>
          <w:szCs w:val="28"/>
        </w:rPr>
      </w:pPr>
      <w:r w:rsidRPr="00040C72">
        <w:rPr>
          <w:rFonts w:ascii="Times New Roman" w:hAnsi="Times New Roman" w:cs="Times New Roman"/>
          <w:b/>
          <w:sz w:val="28"/>
          <w:szCs w:val="28"/>
        </w:rPr>
        <w:t>3.2. Bảng tiêu chuẩn đánh giá về kỹ thuật:</w:t>
      </w:r>
      <w:r w:rsidRPr="00040C72">
        <w:rPr>
          <w:rFonts w:ascii="Times New Roman" w:hAnsi="Times New Roman" w:cs="Times New Roman"/>
          <w:sz w:val="28"/>
          <w:szCs w:val="28"/>
        </w:rPr>
        <w:t xml:space="preserve"> tại Phần 4 Phụ lục ban hành kèm Mẫu E-HSMT này.</w:t>
      </w:r>
    </w:p>
    <w:p w:rsidR="00D57ED0" w:rsidRPr="00040C72" w:rsidP="00D57ED0">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Mục 4. Tiêu chuẩn đánh giá về tài chính:</w:t>
      </w:r>
    </w:p>
    <w:p w:rsidR="00D57ED0" w:rsidRPr="00040C72" w:rsidP="00D57ED0">
      <w:pPr>
        <w:spacing w:before="120"/>
        <w:jc w:val="both"/>
        <w:rPr>
          <w:rFonts w:ascii="Times New Roman" w:hAnsi="Times New Roman" w:cs="Times New Roman"/>
          <w:sz w:val="28"/>
          <w:szCs w:val="28"/>
        </w:rPr>
      </w:pPr>
      <w:r w:rsidRPr="00040C72">
        <w:rPr>
          <w:rFonts w:ascii="Times New Roman" w:hAnsi="Times New Roman" w:cs="Times New Roman"/>
          <w:sz w:val="28"/>
          <w:szCs w:val="28"/>
        </w:rPr>
        <w:t>Căn cứ tính chất, quy mô của từng gói thầu cụ thể mà lựa chọn một trong hai phương pháp dưới đây cho phù hợp:</w:t>
      </w:r>
    </w:p>
    <w:p w:rsidR="00D57ED0" w:rsidRPr="00040C72" w:rsidP="00D57ED0">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4.1. Phương pháp giá thấp nhất</w:t>
      </w:r>
      <w:r>
        <w:rPr>
          <w:rStyle w:val="FootnoteReference"/>
          <w:rFonts w:ascii="Times New Roman" w:hAnsi="Times New Roman" w:cs="Times New Roman"/>
          <w:b/>
          <w:sz w:val="28"/>
          <w:szCs w:val="28"/>
        </w:rPr>
        <w:footnoteReference w:customMarkFollows="1" w:id="2"/>
        <w:t xml:space="preserve">[1]</w:t>
      </w:r>
      <w:r w:rsidRPr="00040C72">
        <w:rPr>
          <w:rFonts w:ascii="Times New Roman" w:hAnsi="Times New Roman" w:cs="Times New Roman"/>
          <w:b/>
          <w:sz w:val="28"/>
          <w:szCs w:val="28"/>
        </w:rPr>
        <w:t>:</w:t>
      </w:r>
    </w:p>
    <w:p w:rsidR="00D57ED0" w:rsidRPr="00040C72" w:rsidP="00D57ED0">
      <w:pPr>
        <w:spacing w:before="120"/>
        <w:jc w:val="both"/>
        <w:rPr>
          <w:rFonts w:ascii="Times New Roman" w:hAnsi="Times New Roman" w:cs="Times New Roman"/>
          <w:sz w:val="28"/>
          <w:szCs w:val="28"/>
        </w:rPr>
      </w:pPr>
      <w:r w:rsidRPr="00040C72">
        <w:rPr>
          <w:rFonts w:ascii="Times New Roman" w:hAnsi="Times New Roman" w:cs="Times New Roman"/>
          <w:sz w:val="28"/>
          <w:szCs w:val="28"/>
        </w:rPr>
        <w:t>Cách xác định giá thấp nhất theo các bước sau đây:</w:t>
      </w:r>
    </w:p>
    <w:p w:rsidR="00D57ED0" w:rsidRPr="00040C72" w:rsidP="00D57ED0">
      <w:pPr>
        <w:spacing w:before="120"/>
        <w:jc w:val="both"/>
        <w:rPr>
          <w:rFonts w:ascii="Times New Roman" w:hAnsi="Times New Roman" w:cs="Times New Roman"/>
          <w:sz w:val="28"/>
          <w:szCs w:val="28"/>
        </w:rPr>
      </w:pPr>
      <w:r w:rsidRPr="00040C72">
        <w:rPr>
          <w:rFonts w:ascii="Times New Roman" w:hAnsi="Times New Roman" w:cs="Times New Roman"/>
          <w:sz w:val="28"/>
          <w:szCs w:val="28"/>
        </w:rPr>
        <w:t>Bước 1. Xác định giá dự thầu, giá dự thầu sau giảm giá (nếu có);</w:t>
      </w:r>
    </w:p>
    <w:p w:rsidR="00D57ED0" w:rsidRPr="00040C72" w:rsidP="00D57ED0">
      <w:pPr>
        <w:spacing w:before="120"/>
        <w:jc w:val="both"/>
        <w:rPr>
          <w:rFonts w:ascii="Times New Roman" w:hAnsi="Times New Roman" w:cs="Times New Roman"/>
          <w:sz w:val="28"/>
          <w:szCs w:val="28"/>
        </w:rPr>
      </w:pPr>
      <w:r w:rsidRPr="00040C72">
        <w:rPr>
          <w:rFonts w:ascii="Times New Roman" w:hAnsi="Times New Roman" w:cs="Times New Roman"/>
          <w:sz w:val="28"/>
          <w:szCs w:val="28"/>
        </w:rPr>
        <w:t>Bước 2. Xác định giá trị ưu đãi (nếu có) theo quy định tại Mục 28 CDNT;</w:t>
      </w:r>
    </w:p>
    <w:p w:rsidR="00D57ED0" w:rsidRPr="00040C72" w:rsidP="00D57ED0">
      <w:pPr>
        <w:spacing w:before="120"/>
        <w:jc w:val="both"/>
        <w:rPr>
          <w:rFonts w:ascii="Times New Roman" w:hAnsi="Times New Roman" w:cs="Times New Roman"/>
          <w:sz w:val="28"/>
          <w:szCs w:val="28"/>
        </w:rPr>
      </w:pPr>
      <w:r w:rsidRPr="00040C72">
        <w:rPr>
          <w:rFonts w:ascii="Times New Roman" w:hAnsi="Times New Roman" w:cs="Times New Roman"/>
          <w:sz w:val="28"/>
          <w:szCs w:val="28"/>
        </w:rPr>
        <w:t>Bước 3. Xếp hạng nhà thầu: E-HSMT có giá dự thầu sau khi trừ đi giảm giá (nếu có) và cộng giá trị ưu đãi (nếu có) thấp nhất được xếp hạng thứ nhất.</w:t>
      </w:r>
    </w:p>
    <w:p w:rsidR="00D57ED0" w:rsidRPr="00040C72" w:rsidP="00D57ED0">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Mục 5. Trường hợp gói thầu chia thành nhiều phần độc lập (nếu có)</w:t>
      </w:r>
    </w:p>
    <w:p w:rsidR="00D57ED0" w:rsidRPr="00040C72" w:rsidP="00D57ED0">
      <w:pPr>
        <w:spacing w:before="120"/>
        <w:jc w:val="both"/>
        <w:rPr>
          <w:rFonts w:ascii="Times New Roman" w:hAnsi="Times New Roman" w:cs="Times New Roman"/>
          <w:sz w:val="28"/>
          <w:szCs w:val="28"/>
        </w:rPr>
      </w:pPr>
      <w:r w:rsidRPr="00040C72">
        <w:rPr>
          <w:rFonts w:ascii="Times New Roman" w:hAnsi="Times New Roman" w:cs="Times New Roman"/>
          <w:sz w:val="28"/>
          <w:szCs w:val="28"/>
        </w:rPr>
        <w:t>Gói thầu thuốc được chia thành nhiều phần độc lập theo quy định tại Mục 32.6 CDNT thì thực hiện như sau:</w:t>
      </w:r>
    </w:p>
    <w:p w:rsidR="00D57ED0" w:rsidRPr="00040C72" w:rsidP="00D57ED0">
      <w:pPr>
        <w:spacing w:before="120"/>
        <w:jc w:val="both"/>
        <w:rPr>
          <w:rFonts w:ascii="Times New Roman" w:hAnsi="Times New Roman" w:cs="Times New Roman"/>
          <w:sz w:val="28"/>
          <w:szCs w:val="28"/>
        </w:rPr>
      </w:pPr>
      <w:r w:rsidRPr="00040C72">
        <w:rPr>
          <w:rFonts w:ascii="Times New Roman" w:hAnsi="Times New Roman" w:cs="Times New Roman"/>
          <w:sz w:val="28"/>
          <w:szCs w:val="28"/>
        </w:rPr>
        <w:t>5.1. Trong E-HSMT phải nêu rõ: điều kiện chào thầu; biện pháp và giá trị bảo đảm dự thầu cho từng phần; tiêu chuẩn và phương pháp đánh giá đối với từng phần để các nhà thầu tính toán phương án chào thầu theo khả năng của mình;</w:t>
      </w:r>
    </w:p>
    <w:p w:rsidR="00D57ED0" w:rsidRPr="00040C72" w:rsidP="00D57ED0">
      <w:pPr>
        <w:spacing w:before="120"/>
        <w:jc w:val="both"/>
        <w:rPr>
          <w:rFonts w:ascii="Times New Roman" w:hAnsi="Times New Roman" w:cs="Times New Roman"/>
          <w:sz w:val="28"/>
          <w:szCs w:val="28"/>
        </w:rPr>
        <w:sectPr w:rsidSect="00D57ED0">
          <w:pgSz w:w="11906" w:h="16838"/>
          <w:pgMar w:top="1134" w:right="1134" w:bottom="1134" w:left="1701" w:header="720" w:footer="720" w:gutter="0"/>
          <w:pgNumType w:start="54"/>
          <w:cols w:space="720"/>
          <w:docGrid w:linePitch="360"/>
        </w:sectPr>
      </w:pPr>
      <w:r w:rsidRPr="00040C72">
        <w:rPr>
          <w:rFonts w:ascii="Times New Roman" w:hAnsi="Times New Roman" w:cs="Times New Roman"/>
          <w:sz w:val="28"/>
          <w:szCs w:val="28"/>
        </w:rPr>
        <w:t xml:space="preserve">5.2. Việc đánh giá E-HSDT và xét duyệt trúng thầu sẽ được thực hiện trên cơ sở bảo đảm giá đề nghị trúng thầu của từng phần là thấp nhất (đối với gói thầu áp dụng phương pháp giá thấp nhất); giá đánh giá của từng phần trong gói thầu là thấp nhất (đối với gói thầu áp dụng phương pháp giá đánh giá) và giá đề nghị trúng thầu của từng phần không vượt giá của phần đó trong giá gói thầu đã </w:t>
      </w:r>
    </w:p>
    <w:p w:rsidR="00D57ED0" w:rsidRPr="00040C72" w:rsidP="00D57ED0">
      <w:pPr>
        <w:spacing w:before="0"/>
        <w:jc w:val="both"/>
        <w:rPr>
          <w:rFonts w:ascii="Times New Roman" w:hAnsi="Times New Roman" w:cs="Times New Roman"/>
          <w:sz w:val="28"/>
          <w:szCs w:val="28"/>
        </w:rPr>
      </w:pPr>
      <w:r w:rsidRPr="00040C72">
        <w:rPr>
          <w:rFonts w:ascii="Times New Roman" w:hAnsi="Times New Roman" w:cs="Times New Roman"/>
          <w:sz w:val="28"/>
          <w:szCs w:val="28"/>
        </w:rPr>
        <w:t>duyệt, giá đề nghị trúng thầu của cả gói thầu không vượt giá gói thầu đã duyệt..</w:t>
      </w:r>
    </w:p>
    <w:p w:rsidR="00D57ED0" w:rsidRPr="00040C72" w:rsidP="00D57ED0">
      <w:pPr>
        <w:spacing w:before="120"/>
        <w:jc w:val="both"/>
        <w:rPr>
          <w:rFonts w:ascii="Times New Roman" w:hAnsi="Times New Roman" w:cs="Times New Roman"/>
          <w:sz w:val="28"/>
          <w:szCs w:val="28"/>
        </w:rPr>
      </w:pPr>
      <w:r w:rsidRPr="00040C72">
        <w:rPr>
          <w:rFonts w:ascii="Times New Roman" w:hAnsi="Times New Roman" w:cs="Times New Roman"/>
          <w:sz w:val="28"/>
          <w:szCs w:val="28"/>
        </w:rPr>
        <w:t>5.3. Trường hợp có một phần hoặc nhiều phần thuộc gói thầu không có nhà thầu tham gia đấu thầu hoặc không có nhà thầu đáp ứng yêu cầu nêu trong E- HSMT, Chủ đầu tư báo cáo Người có thẩm quyền để điều chỉnh kế hoạch lựa chọn nhà thầu của gói thầu theo hướng tách các phần đó thành gói thầu riêng với giá gói thầu là tổng chi phí ước tính tương ứng của các phần; việc lựa chọn nhà thầu đối với các phần có nhà thầu tham gia và được đánh giá đáp ứng yêu cầu về kỹ thuật vẫn phải bảo đảm nguyên tắc đánh giá theo quy định tại khoản 2 Mục này;</w:t>
      </w:r>
    </w:p>
    <w:p w:rsidR="00D57ED0" w:rsidRPr="00040C72" w:rsidP="00D57ED0">
      <w:pPr>
        <w:spacing w:before="120"/>
        <w:jc w:val="both"/>
        <w:rPr>
          <w:rFonts w:ascii="Times New Roman" w:hAnsi="Times New Roman" w:cs="Times New Roman"/>
          <w:sz w:val="28"/>
          <w:szCs w:val="28"/>
        </w:rPr>
      </w:pPr>
      <w:r w:rsidRPr="00040C72">
        <w:rPr>
          <w:rFonts w:ascii="Times New Roman" w:hAnsi="Times New Roman" w:cs="Times New Roman"/>
          <w:sz w:val="28"/>
          <w:szCs w:val="28"/>
        </w:rPr>
        <w:t>5.4. Trường hợp một nhà thầu trúng thầu tất cả các phần thì gói thầu có một hợp đồng. Trường hợp nhiều nhà thầu trúng thầu các phần khác nhau thì gói thầu có nhiều hợp đồng.</w:t>
      </w:r>
    </w:p>
    <w:p w:rsidR="00D57ED0" w:rsidRPr="00040C72" w:rsidP="00D57ED0">
      <w:pPr>
        <w:spacing w:before="120"/>
        <w:jc w:val="both"/>
        <w:rPr>
          <w:rFonts w:ascii="Times New Roman" w:hAnsi="Times New Roman" w:cs="Times New Roman"/>
          <w:sz w:val="28"/>
          <w:szCs w:val="28"/>
        </w:rPr>
      </w:pPr>
      <w:r w:rsidRPr="00040C72">
        <w:rPr>
          <w:rFonts w:ascii="Times New Roman" w:hAnsi="Times New Roman" w:cs="Times New Roman"/>
          <w:sz w:val="28"/>
          <w:szCs w:val="28"/>
        </w:rPr>
        <w:t>5.5 Trường hợp cần lựa chọn nhiều hơn 01 nhà thầu trúng thầu trong 01 phần hoặc 01 gói thầu không chia phần (trong mua sắm tập trung), E-HSMT phải quy định các điều kiện chào thầu, phương pháp đánh giá, xếp hạng nhà thầu;</w:t>
      </w:r>
    </w:p>
    <w:p w:rsidR="00D57ED0" w:rsidRPr="00040C72" w:rsidP="00D57ED0">
      <w:pPr>
        <w:spacing w:before="120"/>
        <w:jc w:val="both"/>
        <w:rPr>
          <w:rFonts w:ascii="Times New Roman" w:hAnsi="Times New Roman" w:cs="Times New Roman"/>
          <w:sz w:val="28"/>
          <w:szCs w:val="28"/>
        </w:rPr>
      </w:pPr>
      <w:r w:rsidRPr="00040C72">
        <w:rPr>
          <w:rFonts w:ascii="Times New Roman" w:hAnsi="Times New Roman" w:cs="Times New Roman"/>
          <w:sz w:val="28"/>
          <w:szCs w:val="28"/>
        </w:rPr>
        <w:t>Đối với gói thầu cần lựa chọn nhiều hơn một nhà thầu trúng thầu trong một phần hoặc một gói thầu không chia phần, E-HSMT có thể quy định lựa chọn nhà thầu theo một trong các cách thức sau:</w:t>
      </w:r>
    </w:p>
    <w:p w:rsidR="00D57ED0" w:rsidRPr="00040C72" w:rsidP="00D57ED0">
      <w:pPr>
        <w:spacing w:before="120"/>
        <w:jc w:val="both"/>
        <w:rPr>
          <w:rFonts w:ascii="Times New Roman" w:hAnsi="Times New Roman" w:cs="Times New Roman"/>
          <w:sz w:val="28"/>
          <w:szCs w:val="28"/>
        </w:rPr>
      </w:pPr>
      <w:r w:rsidRPr="00040C72">
        <w:rPr>
          <w:rFonts w:ascii="Times New Roman" w:hAnsi="Times New Roman" w:cs="Times New Roman"/>
          <w:sz w:val="28"/>
          <w:szCs w:val="28"/>
        </w:rPr>
        <w:t>a) Lựa chọn nhà thầu căn cứ theo khả năng cung cấp:</w:t>
      </w:r>
    </w:p>
    <w:p w:rsidR="00D57ED0" w:rsidRPr="00040C72" w:rsidP="00D57ED0">
      <w:pPr>
        <w:spacing w:before="120"/>
        <w:jc w:val="both"/>
        <w:rPr>
          <w:rFonts w:ascii="Times New Roman" w:hAnsi="Times New Roman" w:cs="Times New Roman"/>
          <w:sz w:val="28"/>
          <w:szCs w:val="28"/>
        </w:rPr>
      </w:pPr>
      <w:r w:rsidRPr="00040C72">
        <w:rPr>
          <w:rFonts w:ascii="Times New Roman" w:hAnsi="Times New Roman" w:cs="Times New Roman"/>
          <w:sz w:val="28"/>
          <w:szCs w:val="28"/>
        </w:rPr>
        <w:t>Nhà thầu được chào thầu căn cứ theo khả năng cung cấp thuốc, dịch vụ của mình, không bắt buộc phải chào đủ số lượng, khối lượng trong E-HSMT. Căn cứ khả năng cung cấp thuốc, dịch vụ của từng nhà thầu đã chào, chủ đầu tư tổ chức đánh giá, lựa chọn tổ hợp các nhà thầu theo thứ tự xếp hạng từ cao xuống thấp trên cơ sở tiêu chuẩn đánh giá nêu trong E-HSMT. Việc lựa chọn danh sách nhà thầu trúng thầu phải đảm bảo tổng số lượng thuốc mà các nhà thầu trúng thầu chào thầu bằng số lượng thuốc nêu trong E-HSMT, đồng thời bảo đảm tổng giá đề nghị trúng thầu của gói thầu thấp nhất (đối với gói thầu áp dụng phương pháp giá thấp nhất); tổng giá đánh giá của gói thầu là thấp nhất (đối với gói thầu áp dụng phương pháp giá đánh giá) và giá đề nghị trúng thầu của cả gói thầu không vượt giá gói thầu được duyệt.</w:t>
      </w:r>
    </w:p>
    <w:p w:rsidR="00D57ED0" w:rsidRPr="00040C72" w:rsidP="00D57ED0">
      <w:pPr>
        <w:spacing w:before="120"/>
        <w:jc w:val="both"/>
        <w:rPr>
          <w:rFonts w:ascii="Times New Roman" w:hAnsi="Times New Roman" w:cs="Times New Roman"/>
          <w:sz w:val="28"/>
          <w:szCs w:val="28"/>
        </w:rPr>
      </w:pPr>
      <w:r w:rsidRPr="00040C72">
        <w:rPr>
          <w:rFonts w:ascii="Times New Roman" w:hAnsi="Times New Roman" w:cs="Times New Roman"/>
          <w:sz w:val="28"/>
          <w:szCs w:val="28"/>
        </w:rPr>
        <w:t>Đơn vị có nhu cầu mua sắm hoặc đơn vị mua sắm tập trung ký hợp đồng với nhà thầu theo thứ tự ưu tiên trong danh sách xếp hạng nhà thầu. Trường hợp nhà thầu xếp hạng cao hơn không đồng ý ký hợp đồng thì đơn vị có nhu cầu mua sắm, đơn vị mua sắm tập trung được ký hợp đồng với nhà thầu xếp hạng liền kề.</w:t>
      </w:r>
    </w:p>
    <w:p w:rsidR="00D57ED0" w:rsidRPr="00040C72" w:rsidP="00D57ED0">
      <w:pPr>
        <w:spacing w:before="120"/>
        <w:jc w:val="both"/>
        <w:rPr>
          <w:rFonts w:ascii="Times New Roman" w:hAnsi="Times New Roman" w:cs="Times New Roman"/>
          <w:sz w:val="28"/>
          <w:szCs w:val="28"/>
        </w:rPr>
      </w:pPr>
      <w:r w:rsidRPr="00040C72">
        <w:rPr>
          <w:rFonts w:ascii="Times New Roman" w:hAnsi="Times New Roman" w:cs="Times New Roman"/>
          <w:sz w:val="28"/>
          <w:szCs w:val="28"/>
        </w:rPr>
        <w:t>Trường hợp nhà thầu xếp hạng cao hơn từ chối cung cấp thuốc, dịch vụ mà không có lý do chính đáng, không thuộc trường hợp bất khả kháng, vi phạm thỏa thuận khung, hợp đồng thì việc xử lý vi phạm hợp đồng thực hiện theo thỏa thuận khung, hợp đồng. Nhà thầu vi phạm hợp đồng sẽ bị phạt hợp đồng theo quy định trong hợp đồng, không được hoàn trả giá trị bảo đảm thực hiện hợp đồng, bị công khai thông tin về kết quả thực hiện hợp đồng và đăng tải trên Hệ thống mạng đấu thầu quốc gia;</w:t>
      </w:r>
    </w:p>
    <w:p w:rsidR="00D57ED0" w:rsidRPr="00040C72" w:rsidP="00D57ED0">
      <w:pPr>
        <w:spacing w:before="120"/>
        <w:jc w:val="both"/>
        <w:rPr>
          <w:rFonts w:ascii="Times New Roman" w:hAnsi="Times New Roman" w:cs="Times New Roman"/>
          <w:sz w:val="28"/>
          <w:szCs w:val="28"/>
        </w:rPr>
        <w:sectPr w:rsidSect="00D57ED0">
          <w:pgSz w:w="11906" w:h="16838"/>
          <w:pgMar w:top="1134" w:right="1134" w:bottom="1134" w:left="1701" w:header="720" w:footer="720" w:gutter="0"/>
          <w:pgNumType w:start="55"/>
          <w:cols w:space="720"/>
          <w:docGrid w:linePitch="360"/>
        </w:sectPr>
      </w:pPr>
      <w:r w:rsidRPr="00040C72">
        <w:rPr>
          <w:rFonts w:ascii="Times New Roman" w:hAnsi="Times New Roman" w:cs="Times New Roman"/>
          <w:sz w:val="28"/>
          <w:szCs w:val="28"/>
        </w:rPr>
        <w:t>b) Lựa chọn nhà thầu căn cứ khối lượng mời thầu:</w:t>
      </w:r>
    </w:p>
    <w:p w:rsidR="00D57ED0" w:rsidRPr="00040C72" w:rsidP="00D57ED0">
      <w:pPr>
        <w:spacing w:before="0"/>
        <w:jc w:val="both"/>
        <w:rPr>
          <w:rFonts w:ascii="Times New Roman" w:hAnsi="Times New Roman" w:cs="Times New Roman"/>
          <w:sz w:val="28"/>
          <w:szCs w:val="28"/>
          <w:lang w:val="en-US"/>
        </w:rPr>
      </w:pPr>
      <w:r w:rsidRPr="00040C72">
        <w:rPr>
          <w:rFonts w:ascii="Times New Roman" w:hAnsi="Times New Roman" w:cs="Times New Roman"/>
          <w:sz w:val="28"/>
          <w:szCs w:val="28"/>
        </w:rPr>
        <w:t xml:space="preserve">Việc lựa chọn nhà thầu căn cứ tiêu chuẩn đánh giá nêu trong E-HSMT theo quy định tại </w:t>
      </w:r>
      <w:bookmarkStart w:id="0" w:name="dc_87"/>
      <w:r w:rsidRPr="00040C72">
        <w:rPr>
          <w:rFonts w:ascii="Times New Roman" w:hAnsi="Times New Roman" w:cs="Times New Roman"/>
          <w:sz w:val="28"/>
          <w:szCs w:val="28"/>
        </w:rPr>
        <w:t>Điều 24 của Nghị định 24/2024/NĐ-CP</w:t>
      </w:r>
      <w:bookmarkEnd w:id="0"/>
      <w:r w:rsidRPr="00040C72">
        <w:rPr>
          <w:rFonts w:ascii="Times New Roman" w:hAnsi="Times New Roman" w:cs="Times New Roman"/>
          <w:sz w:val="28"/>
          <w:szCs w:val="28"/>
        </w:rPr>
        <w:t>. Nhà thầu chào thầu theo khối lượng, số lượng yêu cầu trong E-HSMT. Danh sách phê duyệt nhà thầu trúng thầu bao gồm danh sách chính (nhà thầu xếp thứ nhất) và danh sách dự bị (nhà thầu xếp thứ 2 trở đi). Trong quá trình thực hiện hợp đồng, trường hợp nhà thầu trong danh sách chính vi phạm hợp đồng, không thể tiếp tục cung ứng thuốc, dịch vụ theo số lượng, khối lượng quy định tại thỏa thuận khung hoặc theo hợp đồng đã ký kết th</w:t>
      </w:r>
      <w:r w:rsidRPr="00040C72">
        <w:rPr>
          <w:rFonts w:ascii="Times New Roman" w:hAnsi="Times New Roman" w:cs="Times New Roman"/>
          <w:sz w:val="28"/>
          <w:szCs w:val="28"/>
          <w:lang w:val="en-US"/>
        </w:rPr>
        <w:t>ì</w:t>
      </w:r>
      <w:r w:rsidRPr="00040C72">
        <w:rPr>
          <w:rFonts w:ascii="Times New Roman" w:hAnsi="Times New Roman" w:cs="Times New Roman"/>
          <w:sz w:val="28"/>
          <w:szCs w:val="28"/>
        </w:rPr>
        <w:t xml:space="preserve"> đơn vị mua sắm tập trung, đơn vị có nhu cầu mua sắm chấm dứt hợp đồng với nhà thầu đó và mời nhà thầu xếp hạng thứ hai (danh sách dự bị) vào hoàn thiện, ký kết thỏa thuận khung hoặc ký kết hợp đồng, đồng thời yêu cầu nhà thầu khôi phục hiệu lực của E-HSDT, bảo đảm dự thầu để có cơ sở ký kết thỏa thuận khung, hợp đồng, cần có hướng dẫn cụ thể cách thức để nhà thầu xếp hạng thứ hai có thể khôi phục lại hiệu lực E-HSDT và bảo đảm dự thầu khi cả 2 tài liệu này đã hết hiệu lực theo quy định. Trường hợp nhà thầu xếp hạng thứ hai từ chối hoàn thiện, ký kết hợp đồng thì xử lý tình huống theo quy định tại </w:t>
      </w:r>
      <w:bookmarkStart w:id="1" w:name="dc_88"/>
      <w:r w:rsidRPr="00040C72">
        <w:rPr>
          <w:rFonts w:ascii="Times New Roman" w:hAnsi="Times New Roman" w:cs="Times New Roman"/>
          <w:sz w:val="28"/>
          <w:szCs w:val="28"/>
        </w:rPr>
        <w:t>khoản 16 Điều 131 của Nghị định 24/2024/NĐ-CP</w:t>
      </w:r>
      <w:bookmarkEnd w:id="1"/>
      <w:r w:rsidRPr="00040C72">
        <w:rPr>
          <w:rFonts w:ascii="Times New Roman" w:hAnsi="Times New Roman" w:cs="Times New Roman"/>
          <w:sz w:val="28"/>
          <w:szCs w:val="28"/>
        </w:rPr>
        <w:t>. Nhà thầu trúng thầu trước đó vi phạm hợp đồng sẽ bị phạt hợp đồng theo quy định trong hợp đồng, không được hoàn trả giá trị bảo đảm thực hiện hợp đồng, bị công khai thông tin về kết quả thực hiện hợp đồng và đăng tải trên Hệ thống mạng đấu thầu quốc gia.</w:t>
      </w:r>
    </w:p>
    <w:p w:rsidR="00D57ED0" w:rsidRPr="00040C72" w:rsidP="00D57ED0">
      <w:pPr>
        <w:spacing w:before="120"/>
        <w:jc w:val="both"/>
        <w:rPr>
          <w:rFonts w:ascii="Times New Roman" w:hAnsi="Times New Roman" w:cs="Times New Roman"/>
          <w:sz w:val="28"/>
          <w:szCs w:val="28"/>
          <w:lang w:val="en-US"/>
        </w:rPr>
      </w:pPr>
    </w:p>
    <w:sectPr w:rsidSect="00D57ED0">
      <w:pgSz w:w="11906" w:h="16838"/>
      <w:pgMar w:top="1134" w:right="1134" w:bottom="1134" w:left="1701" w:header="720" w:footer="720" w:gutter="0"/>
      <w:pgNumType w:start="56"/>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62FF2" w:rsidP="00D57ED0">
      <w:r>
        <w:separator/>
      </w:r>
    </w:p>
  </w:footnote>
  <w:footnote w:type="continuationSeparator" w:id="1">
    <w:p w:rsidR="00E62FF2" w:rsidP="00D57ED0">
      <w:r>
        <w:continuationSeparator/>
      </w:r>
    </w:p>
  </w:footnote>
  <w:footnote w:id="2">
    <w:p w:rsidR="00D57ED0" w:rsidRPr="00CA7E86" w:rsidP="00D57ED0">
      <w:pPr>
        <w:pStyle w:val="FootnoteText"/>
        <w:spacing w:before="120"/>
        <w:rPr>
          <w:rFonts w:ascii="Arial" w:hAnsi="Arial" w:cs="Arial"/>
        </w:rPr>
      </w:pPr>
      <w:r w:rsidRPr="00CA7E86">
        <w:rPr>
          <w:rStyle w:val="FootnoteReference"/>
          <w:rFonts w:ascii="Arial" w:hAnsi="Arial" w:cs="Arial"/>
        </w:rPr>
        <w:t>[1]</w:t>
      </w:r>
      <w:r w:rsidRPr="00CA7E86">
        <w:rPr>
          <w:rFonts w:ascii="Arial" w:hAnsi="Arial" w:cs="Arial"/>
        </w:rPr>
        <w:t xml:space="preserve"> Trường hợp áp dụng phương pháp này thì xóa bỏ khoản 4.2 Mục 4 Chương này. Đối với gói thầu mua sắm tập trung áp dụng lựa chọn nhà thầu theo khả năng cung cấp, áp dụng phương pháp giá thấp nhất.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
    <w:nsid w:val="00000003"/>
    <w:multiLevelType w:val="multilevel"/>
    <w:tmpl w:val="00000002"/>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4">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5">
    <w:nsid w:val="0000000B"/>
    <w:multiLevelType w:val="multilevel"/>
    <w:tmpl w:val="0000000A"/>
    <w:lvl w:ilvl="0">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6">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7">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8">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1">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7">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9">
    <w:nsid w:val="00000027"/>
    <w:multiLevelType w:val="multilevel"/>
    <w:tmpl w:val="00000026"/>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0">
    <w:nsid w:val="00000029"/>
    <w:multiLevelType w:val="multilevel"/>
    <w:tmpl w:val="00000028"/>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1">
    <w:nsid w:val="0000002B"/>
    <w:multiLevelType w:val="multilevel"/>
    <w:tmpl w:val="0000002A"/>
    <w:lvl w:ilvl="0">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2">
    <w:nsid w:val="0000002D"/>
    <w:multiLevelType w:val="multilevel"/>
    <w:tmpl w:val="0000002C"/>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3">
    <w:nsid w:val="0000002F"/>
    <w:multiLevelType w:val="multilevel"/>
    <w:tmpl w:val="0000002E"/>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4">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5">
    <w:nsid w:val="00000033"/>
    <w:multiLevelType w:val="multilevel"/>
    <w:tmpl w:val="00000032"/>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6">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7">
    <w:nsid w:val="00000037"/>
    <w:multiLevelType w:val="multilevel"/>
    <w:tmpl w:val="00000036"/>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8">
    <w:nsid w:val="00000039"/>
    <w:multiLevelType w:val="multilevel"/>
    <w:tmpl w:val="00000038"/>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9">
    <w:nsid w:val="1B5B34F3"/>
    <w:multiLevelType w:val="hybridMultilevel"/>
    <w:tmpl w:val="4600D37A"/>
    <w:lvl w:ilvl="0">
      <w:start w:val="0"/>
      <w:numFmt w:val="bullet"/>
      <w:lvlText w:val="-"/>
      <w:lvlJc w:val="left"/>
      <w:pPr>
        <w:ind w:left="720" w:hanging="360"/>
      </w:pPr>
      <w:rPr>
        <w:rFonts w:ascii="Times New Roman" w:eastAsia="Courier New"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27D5E1F"/>
    <w:multiLevelType w:val="hybridMultilevel"/>
    <w:tmpl w:val="313650AE"/>
    <w:lvl w:ilvl="0">
      <w:start w:val="0"/>
      <w:numFmt w:val="bullet"/>
      <w:lvlText w:val="-"/>
      <w:lvlJc w:val="left"/>
      <w:pPr>
        <w:ind w:left="387" w:hanging="360"/>
      </w:pPr>
      <w:rPr>
        <w:rFonts w:ascii="Times New Roman" w:eastAsia="SimSun" w:hAnsi="Times New Roman" w:cs="Times New Roman" w:hint="default"/>
      </w:rPr>
    </w:lvl>
    <w:lvl w:ilvl="1" w:tentative="1">
      <w:start w:val="1"/>
      <w:numFmt w:val="bullet"/>
      <w:lvlText w:val="o"/>
      <w:lvlJc w:val="left"/>
      <w:pPr>
        <w:ind w:left="1107" w:hanging="360"/>
      </w:pPr>
      <w:rPr>
        <w:rFonts w:ascii="Courier New" w:hAnsi="Courier New" w:cs="Courier New" w:hint="default"/>
      </w:rPr>
    </w:lvl>
    <w:lvl w:ilvl="2" w:tentative="1">
      <w:start w:val="1"/>
      <w:numFmt w:val="bullet"/>
      <w:lvlText w:val=""/>
      <w:lvlJc w:val="left"/>
      <w:pPr>
        <w:ind w:left="1827" w:hanging="360"/>
      </w:pPr>
      <w:rPr>
        <w:rFonts w:ascii="Wingdings" w:hAnsi="Wingdings" w:hint="default"/>
      </w:rPr>
    </w:lvl>
    <w:lvl w:ilvl="3" w:tentative="1">
      <w:start w:val="1"/>
      <w:numFmt w:val="bullet"/>
      <w:lvlText w:val=""/>
      <w:lvlJc w:val="left"/>
      <w:pPr>
        <w:ind w:left="2547" w:hanging="360"/>
      </w:pPr>
      <w:rPr>
        <w:rFonts w:ascii="Symbol" w:hAnsi="Symbol" w:hint="default"/>
      </w:rPr>
    </w:lvl>
    <w:lvl w:ilvl="4" w:tentative="1">
      <w:start w:val="1"/>
      <w:numFmt w:val="bullet"/>
      <w:lvlText w:val="o"/>
      <w:lvlJc w:val="left"/>
      <w:pPr>
        <w:ind w:left="3267" w:hanging="360"/>
      </w:pPr>
      <w:rPr>
        <w:rFonts w:ascii="Courier New" w:hAnsi="Courier New" w:cs="Courier New" w:hint="default"/>
      </w:rPr>
    </w:lvl>
    <w:lvl w:ilvl="5" w:tentative="1">
      <w:start w:val="1"/>
      <w:numFmt w:val="bullet"/>
      <w:lvlText w:val=""/>
      <w:lvlJc w:val="left"/>
      <w:pPr>
        <w:ind w:left="3987" w:hanging="360"/>
      </w:pPr>
      <w:rPr>
        <w:rFonts w:ascii="Wingdings" w:hAnsi="Wingdings" w:hint="default"/>
      </w:rPr>
    </w:lvl>
    <w:lvl w:ilvl="6" w:tentative="1">
      <w:start w:val="1"/>
      <w:numFmt w:val="bullet"/>
      <w:lvlText w:val=""/>
      <w:lvlJc w:val="left"/>
      <w:pPr>
        <w:ind w:left="4707" w:hanging="360"/>
      </w:pPr>
      <w:rPr>
        <w:rFonts w:ascii="Symbol" w:hAnsi="Symbol" w:hint="default"/>
      </w:rPr>
    </w:lvl>
    <w:lvl w:ilvl="7" w:tentative="1">
      <w:start w:val="1"/>
      <w:numFmt w:val="bullet"/>
      <w:lvlText w:val="o"/>
      <w:lvlJc w:val="left"/>
      <w:pPr>
        <w:ind w:left="5427" w:hanging="360"/>
      </w:pPr>
      <w:rPr>
        <w:rFonts w:ascii="Courier New" w:hAnsi="Courier New" w:cs="Courier New" w:hint="default"/>
      </w:rPr>
    </w:lvl>
    <w:lvl w:ilvl="8" w:tentative="1">
      <w:start w:val="1"/>
      <w:numFmt w:val="bullet"/>
      <w:lvlText w:val=""/>
      <w:lvlJc w:val="left"/>
      <w:pPr>
        <w:ind w:left="61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drawingGridHorizontalSpacing w:val="140"/>
  <w:drawingGridVerticalSpacing w:val="381"/>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EB0"/>
    <w:pPr>
      <w:widowControl w:val="0"/>
      <w:spacing w:after="0" w:line="240" w:lineRule="auto"/>
    </w:pPr>
    <w:rPr>
      <w:rFonts w:ascii="Courier New" w:eastAsia="Courier New" w:hAnsi="Courier New" w:cs="Courier New"/>
      <w:color w:val="000000"/>
      <w:sz w:val="24"/>
      <w:szCs w:val="24"/>
      <w:lang w:val="vi-VN" w:eastAsia="vi-VN"/>
    </w:rPr>
  </w:style>
  <w:style w:type="paragraph" w:styleId="Heading4">
    <w:name w:val="heading 4"/>
    <w:aliases w:val=" Sub-Clause Sub-paragraph,ClauseSubSub_No&amp;Name,Sub-Clause Sub-paragraph"/>
    <w:basedOn w:val="Normal"/>
    <w:next w:val="Normal"/>
    <w:link w:val="Heading4Char"/>
    <w:qFormat/>
    <w:rsid w:val="00384EB0"/>
    <w:pPr>
      <w:keepNext/>
      <w:widowControl/>
      <w:spacing w:after="200"/>
      <w:ind w:left="1422" w:right="18" w:hanging="457"/>
      <w:jc w:val="both"/>
      <w:outlineLvl w:val="3"/>
    </w:pPr>
    <w:rPr>
      <w:rFonts w:ascii="Times New Roman" w:eastAsia="Times New Roman" w:hAnsi="Times New Roman" w:cs="Times New Roman"/>
      <w:b/>
      <w:bCs/>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 Sub-Clause Sub-paragraph Char,ClauseSubSub_No&amp;Name Char,Sub-Clause Sub-paragraph Char"/>
    <w:basedOn w:val="DefaultParagraphFont"/>
    <w:link w:val="Heading4"/>
    <w:rsid w:val="00384EB0"/>
    <w:rPr>
      <w:rFonts w:eastAsia="Times New Roman" w:cs="Times New Roman"/>
      <w:b/>
      <w:bCs/>
      <w:sz w:val="24"/>
      <w:szCs w:val="20"/>
    </w:rPr>
  </w:style>
  <w:style w:type="paragraph" w:customStyle="1" w:styleId="DefaultParagraphFontParaCharCharCharCharChar">
    <w:name w:val="Default Paragraph Font Para Char Char Char Char Char"/>
    <w:autoRedefine/>
    <w:rsid w:val="00384EB0"/>
    <w:pPr>
      <w:tabs>
        <w:tab w:val="left" w:pos="1152"/>
      </w:tabs>
      <w:spacing w:before="120" w:after="120" w:line="312" w:lineRule="auto"/>
    </w:pPr>
    <w:rPr>
      <w:rFonts w:ascii="Arial" w:eastAsia="Times New Roman" w:hAnsi="Arial" w:cs="Arial"/>
      <w:sz w:val="26"/>
      <w:szCs w:val="26"/>
    </w:rPr>
  </w:style>
  <w:style w:type="character" w:styleId="Hyperlink">
    <w:name w:val="Hyperlink"/>
    <w:rsid w:val="00384EB0"/>
    <w:rPr>
      <w:color w:val="0066CC"/>
      <w:u w:val="single"/>
    </w:rPr>
  </w:style>
  <w:style w:type="character" w:customStyle="1" w:styleId="Vanbnnidung2">
    <w:name w:val="Van b?n n?i dung (2)_"/>
    <w:link w:val="Vanbnnidung20"/>
    <w:rsid w:val="00384EB0"/>
    <w:rPr>
      <w:rFonts w:cs="Times New Roman"/>
      <w:b/>
      <w:bCs/>
      <w:spacing w:val="15"/>
      <w:sz w:val="23"/>
      <w:szCs w:val="23"/>
      <w:shd w:val="clear" w:color="auto" w:fill="FFFFFF"/>
    </w:rPr>
  </w:style>
  <w:style w:type="paragraph" w:customStyle="1" w:styleId="Vanbnnidung20">
    <w:name w:val="Van b?n n?i dung (2)"/>
    <w:basedOn w:val="Normal"/>
    <w:link w:val="Vanbnnidung2"/>
    <w:rsid w:val="00384EB0"/>
    <w:pPr>
      <w:shd w:val="clear" w:color="auto" w:fill="FFFFFF"/>
      <w:spacing w:after="360" w:line="346" w:lineRule="exact"/>
      <w:ind w:hanging="3160"/>
    </w:pPr>
    <w:rPr>
      <w:rFonts w:ascii="Times New Roman" w:hAnsi="Times New Roman" w:eastAsiaTheme="minorHAnsi" w:cs="Times New Roman"/>
      <w:b/>
      <w:bCs/>
      <w:color w:val="auto"/>
      <w:spacing w:val="15"/>
      <w:sz w:val="23"/>
      <w:szCs w:val="23"/>
      <w:lang w:val="en-US" w:eastAsia="en-US"/>
    </w:rPr>
  </w:style>
  <w:style w:type="character" w:customStyle="1" w:styleId="Vanbnnidung3">
    <w:name w:val="Van b?n n?i dung (3)_"/>
    <w:link w:val="Vanbnnidung30"/>
    <w:rsid w:val="00384EB0"/>
    <w:rPr>
      <w:rFonts w:cs="Times New Roman"/>
      <w:i/>
      <w:iCs/>
      <w:sz w:val="23"/>
      <w:szCs w:val="23"/>
      <w:shd w:val="clear" w:color="auto" w:fill="FFFFFF"/>
    </w:rPr>
  </w:style>
  <w:style w:type="paragraph" w:customStyle="1" w:styleId="Vanbnnidung30">
    <w:name w:val="Van b?n n?i dung (3)"/>
    <w:basedOn w:val="Normal"/>
    <w:link w:val="Vanbnnidung3"/>
    <w:rsid w:val="00384EB0"/>
    <w:pPr>
      <w:shd w:val="clear" w:color="auto" w:fill="FFFFFF"/>
      <w:spacing w:before="360" w:after="360" w:line="240" w:lineRule="atLeast"/>
      <w:jc w:val="both"/>
    </w:pPr>
    <w:rPr>
      <w:rFonts w:ascii="Times New Roman" w:hAnsi="Times New Roman" w:eastAsiaTheme="minorHAnsi" w:cs="Times New Roman"/>
      <w:i/>
      <w:iCs/>
      <w:color w:val="auto"/>
      <w:sz w:val="23"/>
      <w:szCs w:val="23"/>
      <w:lang w:val="en-US" w:eastAsia="en-US"/>
    </w:rPr>
  </w:style>
  <w:style w:type="character" w:customStyle="1" w:styleId="Vanbnnidung3Khnginnghing">
    <w:name w:val="Van b?n n?i dung (3) + Không in nghiêng"/>
    <w:aliases w:val="6 pt2,Giãn cách 0 pt,In nghiêng4,Tiêu đề #3 + 14 pt,Văn bản nội dung (16) + Times New Roman"/>
    <w:rsid w:val="00384EB0"/>
    <w:rPr>
      <w:rFonts w:ascii="Times New Roman" w:hAnsi="Times New Roman" w:cs="Times New Roman"/>
      <w:i/>
      <w:iCs/>
      <w:spacing w:val="12"/>
      <w:sz w:val="23"/>
      <w:szCs w:val="23"/>
      <w:u w:val="none"/>
    </w:rPr>
  </w:style>
  <w:style w:type="character" w:customStyle="1" w:styleId="Tiud3">
    <w:name w:val="Tiêu d? #3_"/>
    <w:link w:val="Tiud30"/>
    <w:rsid w:val="00384EB0"/>
    <w:rPr>
      <w:rFonts w:cs="Times New Roman"/>
      <w:b/>
      <w:bCs/>
      <w:spacing w:val="15"/>
      <w:sz w:val="23"/>
      <w:szCs w:val="23"/>
      <w:shd w:val="clear" w:color="auto" w:fill="FFFFFF"/>
    </w:rPr>
  </w:style>
  <w:style w:type="paragraph" w:customStyle="1" w:styleId="Tiud30">
    <w:name w:val="Tiêu d? #3"/>
    <w:basedOn w:val="Normal"/>
    <w:link w:val="Tiud3"/>
    <w:rsid w:val="00384EB0"/>
    <w:pPr>
      <w:shd w:val="clear" w:color="auto" w:fill="FFFFFF"/>
      <w:spacing w:before="360" w:after="120" w:line="240" w:lineRule="atLeast"/>
      <w:jc w:val="both"/>
      <w:outlineLvl w:val="2"/>
    </w:pPr>
    <w:rPr>
      <w:rFonts w:ascii="Times New Roman" w:hAnsi="Times New Roman" w:eastAsiaTheme="minorHAnsi" w:cs="Times New Roman"/>
      <w:b/>
      <w:bCs/>
      <w:color w:val="auto"/>
      <w:spacing w:val="15"/>
      <w:sz w:val="23"/>
      <w:szCs w:val="23"/>
      <w:lang w:val="en-US" w:eastAsia="en-US"/>
    </w:rPr>
  </w:style>
  <w:style w:type="character" w:customStyle="1" w:styleId="Vanbnnidung">
    <w:name w:val="Van b?n n?i dung_"/>
    <w:link w:val="Vanbnnidung1"/>
    <w:rsid w:val="00384EB0"/>
    <w:rPr>
      <w:rFonts w:cs="Times New Roman"/>
      <w:spacing w:val="12"/>
      <w:sz w:val="23"/>
      <w:szCs w:val="23"/>
      <w:shd w:val="clear" w:color="auto" w:fill="FFFFFF"/>
    </w:rPr>
  </w:style>
  <w:style w:type="paragraph" w:customStyle="1" w:styleId="Vanbnnidung1">
    <w:name w:val="Van b?n n?i dung1"/>
    <w:basedOn w:val="Normal"/>
    <w:link w:val="Vanbnnidung"/>
    <w:rsid w:val="00384EB0"/>
    <w:pPr>
      <w:shd w:val="clear" w:color="auto" w:fill="FFFFFF"/>
      <w:spacing w:before="120" w:after="60" w:line="336" w:lineRule="exact"/>
      <w:jc w:val="both"/>
    </w:pPr>
    <w:rPr>
      <w:rFonts w:ascii="Times New Roman" w:hAnsi="Times New Roman" w:eastAsiaTheme="minorHAnsi" w:cs="Times New Roman"/>
      <w:color w:val="auto"/>
      <w:spacing w:val="12"/>
      <w:sz w:val="23"/>
      <w:szCs w:val="23"/>
      <w:lang w:val="en-US" w:eastAsia="en-US"/>
    </w:rPr>
  </w:style>
  <w:style w:type="character" w:customStyle="1" w:styleId="Vanbnnidung4">
    <w:name w:val="Van b?n n?i dung (4)_"/>
    <w:link w:val="Vanbnnidung41"/>
    <w:rsid w:val="00384EB0"/>
    <w:rPr>
      <w:rFonts w:cs="Times New Roman"/>
      <w:b/>
      <w:bCs/>
      <w:noProof/>
      <w:sz w:val="48"/>
      <w:szCs w:val="48"/>
      <w:shd w:val="clear" w:color="auto" w:fill="FFFFFF"/>
    </w:rPr>
  </w:style>
  <w:style w:type="paragraph" w:customStyle="1" w:styleId="Vanbnnidung41">
    <w:name w:val="Van b?n n?i dung (4)1"/>
    <w:basedOn w:val="Normal"/>
    <w:link w:val="Vanbnnidung4"/>
    <w:rsid w:val="00384EB0"/>
    <w:pPr>
      <w:shd w:val="clear" w:color="auto" w:fill="FFFFFF"/>
      <w:spacing w:before="240" w:line="240" w:lineRule="atLeast"/>
      <w:jc w:val="right"/>
    </w:pPr>
    <w:rPr>
      <w:rFonts w:ascii="Times New Roman" w:hAnsi="Times New Roman" w:eastAsiaTheme="minorHAnsi" w:cs="Times New Roman"/>
      <w:b/>
      <w:bCs/>
      <w:noProof/>
      <w:color w:val="auto"/>
      <w:sz w:val="48"/>
      <w:szCs w:val="48"/>
      <w:lang w:val="en-US" w:eastAsia="en-US"/>
    </w:rPr>
  </w:style>
  <w:style w:type="character" w:customStyle="1" w:styleId="Vanbnnidung40">
    <w:name w:val="Van b?n n?i dung (4)"/>
    <w:basedOn w:val="Vanbnnidung4"/>
    <w:rsid w:val="00384EB0"/>
    <w:rPr>
      <w:rFonts w:cs="Times New Roman"/>
      <w:b/>
      <w:bCs/>
      <w:noProof/>
      <w:sz w:val="48"/>
      <w:szCs w:val="48"/>
      <w:shd w:val="clear" w:color="auto" w:fill="FFFFFF"/>
    </w:rPr>
  </w:style>
  <w:style w:type="character" w:customStyle="1" w:styleId="utranghocchntrang2">
    <w:name w:val="Ð?u trang ho?c chân trang (2)_"/>
    <w:link w:val="utranghocchntrang20"/>
    <w:rsid w:val="00384EB0"/>
    <w:rPr>
      <w:rFonts w:ascii="Arial Narrow" w:hAnsi="Arial Narrow" w:cs="Arial Narrow"/>
      <w:spacing w:val="14"/>
      <w:sz w:val="21"/>
      <w:szCs w:val="21"/>
      <w:shd w:val="clear" w:color="auto" w:fill="FFFFFF"/>
    </w:rPr>
  </w:style>
  <w:style w:type="paragraph" w:customStyle="1" w:styleId="utranghocchntrang20">
    <w:name w:val="Ð?u trang ho?c chân trang (2)"/>
    <w:basedOn w:val="Normal"/>
    <w:link w:val="utranghocchntrang2"/>
    <w:rsid w:val="00384EB0"/>
    <w:pPr>
      <w:shd w:val="clear" w:color="auto" w:fill="FFFFFF"/>
      <w:spacing w:line="240" w:lineRule="atLeast"/>
    </w:pPr>
    <w:rPr>
      <w:rFonts w:ascii="Arial Narrow" w:hAnsi="Arial Narrow" w:eastAsiaTheme="minorHAnsi" w:cs="Arial Narrow"/>
      <w:color w:val="auto"/>
      <w:spacing w:val="14"/>
      <w:sz w:val="21"/>
      <w:szCs w:val="21"/>
      <w:lang w:val="en-US" w:eastAsia="en-US"/>
    </w:rPr>
  </w:style>
  <w:style w:type="character" w:customStyle="1" w:styleId="VanbnnidungInnghing">
    <w:name w:val="Van b?n n?i dung + In nghiêng"/>
    <w:aliases w:val="Giãn cách 0 pt12"/>
    <w:rsid w:val="00384EB0"/>
    <w:rPr>
      <w:rFonts w:ascii="Times New Roman" w:hAnsi="Times New Roman" w:cs="Times New Roman"/>
      <w:i/>
      <w:iCs/>
      <w:spacing w:val="0"/>
      <w:sz w:val="23"/>
      <w:szCs w:val="23"/>
      <w:u w:val="none"/>
    </w:rPr>
  </w:style>
  <w:style w:type="character" w:customStyle="1" w:styleId="utranghocchntrang">
    <w:name w:val="Ð?u trang ho?c chân trang_"/>
    <w:link w:val="utranghocchntrang0"/>
    <w:rsid w:val="00384EB0"/>
    <w:rPr>
      <w:rFonts w:cs="Times New Roman"/>
      <w:spacing w:val="7"/>
      <w:sz w:val="23"/>
      <w:szCs w:val="23"/>
      <w:shd w:val="clear" w:color="auto" w:fill="FFFFFF"/>
    </w:rPr>
  </w:style>
  <w:style w:type="paragraph" w:customStyle="1" w:styleId="utranghocchntrang0">
    <w:name w:val="Ð?u trang ho?c chân trang"/>
    <w:basedOn w:val="Normal"/>
    <w:link w:val="utranghocchntrang"/>
    <w:rsid w:val="00384EB0"/>
    <w:pPr>
      <w:shd w:val="clear" w:color="auto" w:fill="FFFFFF"/>
      <w:spacing w:line="240" w:lineRule="atLeast"/>
    </w:pPr>
    <w:rPr>
      <w:rFonts w:ascii="Times New Roman" w:hAnsi="Times New Roman" w:eastAsiaTheme="minorHAnsi" w:cs="Times New Roman"/>
      <w:color w:val="auto"/>
      <w:spacing w:val="7"/>
      <w:sz w:val="23"/>
      <w:szCs w:val="23"/>
      <w:lang w:val="en-US" w:eastAsia="en-US"/>
    </w:rPr>
  </w:style>
  <w:style w:type="character" w:customStyle="1" w:styleId="Tiud2">
    <w:name w:val="Tiêu d? #2_"/>
    <w:link w:val="Tiud20"/>
    <w:rsid w:val="00384EB0"/>
    <w:rPr>
      <w:rFonts w:cs="Times New Roman"/>
      <w:b/>
      <w:bCs/>
      <w:spacing w:val="15"/>
      <w:sz w:val="23"/>
      <w:szCs w:val="23"/>
      <w:shd w:val="clear" w:color="auto" w:fill="FFFFFF"/>
    </w:rPr>
  </w:style>
  <w:style w:type="paragraph" w:customStyle="1" w:styleId="Tiud20">
    <w:name w:val="Tiêu d? #2"/>
    <w:basedOn w:val="Normal"/>
    <w:link w:val="Tiud2"/>
    <w:rsid w:val="00384EB0"/>
    <w:pPr>
      <w:shd w:val="clear" w:color="auto" w:fill="FFFFFF"/>
      <w:spacing w:before="60" w:after="120" w:line="240" w:lineRule="atLeast"/>
      <w:outlineLvl w:val="1"/>
    </w:pPr>
    <w:rPr>
      <w:rFonts w:ascii="Times New Roman" w:hAnsi="Times New Roman" w:eastAsiaTheme="minorHAnsi" w:cs="Times New Roman"/>
      <w:b/>
      <w:bCs/>
      <w:color w:val="auto"/>
      <w:spacing w:val="15"/>
      <w:sz w:val="23"/>
      <w:szCs w:val="23"/>
      <w:lang w:val="en-US" w:eastAsia="en-US"/>
    </w:rPr>
  </w:style>
  <w:style w:type="character" w:customStyle="1" w:styleId="VanbnnidungInnghing5">
    <w:name w:val="Van b?n n?i dung + In nghiêng5"/>
    <w:aliases w:val="Giãn cách 0 pt11"/>
    <w:rsid w:val="00384EB0"/>
    <w:rPr>
      <w:rFonts w:ascii="Times New Roman" w:hAnsi="Times New Roman" w:cs="Times New Roman"/>
      <w:i/>
      <w:iCs/>
      <w:noProof/>
      <w:spacing w:val="0"/>
      <w:sz w:val="23"/>
      <w:szCs w:val="23"/>
      <w:u w:val="none"/>
    </w:rPr>
  </w:style>
  <w:style w:type="character" w:customStyle="1" w:styleId="Vanbnnidung5">
    <w:name w:val="Van b?n n?i dung (5)_"/>
    <w:link w:val="Vanbnnidung50"/>
    <w:rsid w:val="00384EB0"/>
    <w:rPr>
      <w:rFonts w:ascii="Arial Narrow" w:hAnsi="Arial Narrow" w:cs="Arial Narrow"/>
      <w:sz w:val="10"/>
      <w:szCs w:val="10"/>
      <w:shd w:val="clear" w:color="auto" w:fill="FFFFFF"/>
    </w:rPr>
  </w:style>
  <w:style w:type="paragraph" w:customStyle="1" w:styleId="Vanbnnidung50">
    <w:name w:val="Van b?n n?i dung (5)"/>
    <w:basedOn w:val="Normal"/>
    <w:link w:val="Vanbnnidung5"/>
    <w:rsid w:val="00384EB0"/>
    <w:pPr>
      <w:shd w:val="clear" w:color="auto" w:fill="FFFFFF"/>
      <w:spacing w:after="60" w:line="240" w:lineRule="atLeast"/>
      <w:jc w:val="both"/>
    </w:pPr>
    <w:rPr>
      <w:rFonts w:ascii="Arial Narrow" w:hAnsi="Arial Narrow" w:eastAsiaTheme="minorHAnsi" w:cs="Arial Narrow"/>
      <w:color w:val="auto"/>
      <w:sz w:val="10"/>
      <w:szCs w:val="10"/>
      <w:lang w:val="en-US" w:eastAsia="en-US"/>
    </w:rPr>
  </w:style>
  <w:style w:type="character" w:customStyle="1" w:styleId="Vanbnnidung0">
    <w:name w:val="Van b?n n?i dung"/>
    <w:basedOn w:val="Vanbnnidung"/>
    <w:rsid w:val="00384EB0"/>
    <w:rPr>
      <w:rFonts w:cs="Times New Roman"/>
      <w:spacing w:val="12"/>
      <w:sz w:val="23"/>
      <w:szCs w:val="23"/>
      <w:shd w:val="clear" w:color="auto" w:fill="FFFFFF"/>
    </w:rPr>
  </w:style>
  <w:style w:type="character" w:customStyle="1" w:styleId="VanbnnidungInnghing4">
    <w:name w:val="Van b?n n?i dung + In nghiêng4"/>
    <w:aliases w:val="Giãn cách 0 pt10"/>
    <w:rsid w:val="00384EB0"/>
    <w:rPr>
      <w:rFonts w:ascii="Times New Roman" w:hAnsi="Times New Roman" w:cs="Times New Roman"/>
      <w:i/>
      <w:iCs/>
      <w:spacing w:val="0"/>
      <w:sz w:val="23"/>
      <w:szCs w:val="23"/>
      <w:u w:val="none"/>
    </w:rPr>
  </w:style>
  <w:style w:type="character" w:customStyle="1" w:styleId="VanbnnidungInnghing3">
    <w:name w:val="Van b?n n?i dung + In nghiêng3"/>
    <w:aliases w:val="Giãn cách 0 pt9"/>
    <w:rsid w:val="00384EB0"/>
    <w:rPr>
      <w:rFonts w:ascii="Times New Roman" w:hAnsi="Times New Roman" w:cs="Times New Roman"/>
      <w:i/>
      <w:iCs/>
      <w:spacing w:val="12"/>
      <w:sz w:val="23"/>
      <w:szCs w:val="23"/>
      <w:u w:val="none"/>
    </w:rPr>
  </w:style>
  <w:style w:type="character" w:customStyle="1" w:styleId="Tiud1">
    <w:name w:val="Tiêu d? #1_"/>
    <w:link w:val="Tiud11"/>
    <w:rsid w:val="00384EB0"/>
    <w:rPr>
      <w:rFonts w:ascii="Book Antiqua" w:hAnsi="Book Antiqua" w:cs="Book Antiqua"/>
      <w:b/>
      <w:bCs/>
      <w:i/>
      <w:iCs/>
      <w:noProof/>
      <w:sz w:val="56"/>
      <w:szCs w:val="56"/>
      <w:shd w:val="clear" w:color="auto" w:fill="FFFFFF"/>
    </w:rPr>
  </w:style>
  <w:style w:type="paragraph" w:customStyle="1" w:styleId="Tiud11">
    <w:name w:val="Tiêu d? #11"/>
    <w:basedOn w:val="Normal"/>
    <w:link w:val="Tiud1"/>
    <w:rsid w:val="00384EB0"/>
    <w:pPr>
      <w:shd w:val="clear" w:color="auto" w:fill="FFFFFF"/>
      <w:spacing w:before="240" w:line="240" w:lineRule="atLeast"/>
      <w:jc w:val="right"/>
      <w:outlineLvl w:val="0"/>
    </w:pPr>
    <w:rPr>
      <w:rFonts w:ascii="Book Antiqua" w:hAnsi="Book Antiqua" w:eastAsiaTheme="minorHAnsi" w:cs="Book Antiqua"/>
      <w:b/>
      <w:bCs/>
      <w:i/>
      <w:iCs/>
      <w:noProof/>
      <w:color w:val="auto"/>
      <w:sz w:val="56"/>
      <w:szCs w:val="56"/>
      <w:lang w:val="en-US" w:eastAsia="en-US"/>
    </w:rPr>
  </w:style>
  <w:style w:type="character" w:customStyle="1" w:styleId="Tiud10">
    <w:name w:val="Tiêu d? #1"/>
    <w:basedOn w:val="Tiud1"/>
    <w:rsid w:val="00384EB0"/>
    <w:rPr>
      <w:rFonts w:ascii="Book Antiqua" w:hAnsi="Book Antiqua" w:cs="Book Antiqua"/>
      <w:b/>
      <w:bCs/>
      <w:i/>
      <w:iCs/>
      <w:noProof/>
      <w:sz w:val="56"/>
      <w:szCs w:val="56"/>
      <w:shd w:val="clear" w:color="auto" w:fill="FFFFFF"/>
    </w:rPr>
  </w:style>
  <w:style w:type="character" w:customStyle="1" w:styleId="Tiud12">
    <w:name w:val="Tiêu d? #1 (2)_"/>
    <w:link w:val="Tiud121"/>
    <w:rsid w:val="00384EB0"/>
    <w:rPr>
      <w:rFonts w:ascii="Bookman Old Style" w:hAnsi="Bookman Old Style" w:cs="Bookman Old Style"/>
      <w:i/>
      <w:iCs/>
      <w:noProof/>
      <w:sz w:val="59"/>
      <w:szCs w:val="59"/>
      <w:shd w:val="clear" w:color="auto" w:fill="FFFFFF"/>
    </w:rPr>
  </w:style>
  <w:style w:type="paragraph" w:customStyle="1" w:styleId="Tiud121">
    <w:name w:val="Tiêu d? #1 (2)1"/>
    <w:basedOn w:val="Normal"/>
    <w:link w:val="Tiud12"/>
    <w:rsid w:val="00384EB0"/>
    <w:pPr>
      <w:shd w:val="clear" w:color="auto" w:fill="FFFFFF"/>
      <w:spacing w:line="240" w:lineRule="atLeast"/>
      <w:jc w:val="right"/>
      <w:outlineLvl w:val="0"/>
    </w:pPr>
    <w:rPr>
      <w:rFonts w:ascii="Bookman Old Style" w:hAnsi="Bookman Old Style" w:eastAsiaTheme="minorHAnsi" w:cs="Bookman Old Style"/>
      <w:i/>
      <w:iCs/>
      <w:noProof/>
      <w:color w:val="auto"/>
      <w:sz w:val="59"/>
      <w:szCs w:val="59"/>
      <w:lang w:val="en-US" w:eastAsia="en-US"/>
    </w:rPr>
  </w:style>
  <w:style w:type="character" w:customStyle="1" w:styleId="Tiud120">
    <w:name w:val="Tiêu d? #1 (2)"/>
    <w:basedOn w:val="Tiud12"/>
    <w:rsid w:val="00384EB0"/>
    <w:rPr>
      <w:rFonts w:ascii="Bookman Old Style" w:hAnsi="Bookman Old Style" w:cs="Bookman Old Style"/>
      <w:i/>
      <w:iCs/>
      <w:noProof/>
      <w:sz w:val="59"/>
      <w:szCs w:val="59"/>
      <w:shd w:val="clear" w:color="auto" w:fill="FFFFFF"/>
    </w:rPr>
  </w:style>
  <w:style w:type="character" w:customStyle="1" w:styleId="Vanbnnidung29pt">
    <w:name w:val="Van b?n n?i dung (2) + 9 pt"/>
    <w:aliases w:val="Giãn cách 0 pt8,Không in d?m"/>
    <w:rsid w:val="00384EB0"/>
    <w:rPr>
      <w:rFonts w:ascii="Times New Roman" w:hAnsi="Times New Roman" w:cs="Times New Roman"/>
      <w:b/>
      <w:bCs/>
      <w:spacing w:val="15"/>
      <w:sz w:val="18"/>
      <w:szCs w:val="18"/>
      <w:u w:val="none"/>
    </w:rPr>
  </w:style>
  <w:style w:type="character" w:customStyle="1" w:styleId="VanbnnidungInnghing2">
    <w:name w:val="Van b?n n?i dung + In nghiêng2"/>
    <w:aliases w:val="Giãn cách 0 pt7"/>
    <w:rsid w:val="00384EB0"/>
    <w:rPr>
      <w:rFonts w:ascii="Times New Roman" w:hAnsi="Times New Roman" w:cs="Times New Roman"/>
      <w:i/>
      <w:iCs/>
      <w:spacing w:val="12"/>
      <w:sz w:val="23"/>
      <w:szCs w:val="23"/>
      <w:u w:val="none"/>
      <w:lang w:val="en-US" w:eastAsia="en-US"/>
    </w:rPr>
  </w:style>
  <w:style w:type="character" w:customStyle="1" w:styleId="Vanbnnidung2Khngindm">
    <w:name w:val="Van b?n n?i dung (2) + Không in d?m"/>
    <w:aliases w:val="10 pt,Giãn cách 1 pt,Không in nghiêng14,Văn bản nội dung (2) + Franklin Gothic Heavy"/>
    <w:rsid w:val="00384EB0"/>
    <w:rPr>
      <w:rFonts w:ascii="Times New Roman" w:hAnsi="Times New Roman" w:cs="Times New Roman"/>
      <w:b/>
      <w:bCs/>
      <w:spacing w:val="20"/>
      <w:sz w:val="23"/>
      <w:szCs w:val="23"/>
      <w:u w:val="none"/>
    </w:rPr>
  </w:style>
  <w:style w:type="character" w:customStyle="1" w:styleId="Vanbnnidung6">
    <w:name w:val="Van b?n n?i dung (6)_"/>
    <w:link w:val="Vanbnnidung61"/>
    <w:rsid w:val="00384EB0"/>
    <w:rPr>
      <w:rFonts w:cs="Times New Roman"/>
      <w:b/>
      <w:bCs/>
      <w:noProof/>
      <w:sz w:val="46"/>
      <w:szCs w:val="46"/>
      <w:shd w:val="clear" w:color="auto" w:fill="FFFFFF"/>
    </w:rPr>
  </w:style>
  <w:style w:type="paragraph" w:customStyle="1" w:styleId="Vanbnnidung61">
    <w:name w:val="Van b?n n?i dung (6)1"/>
    <w:basedOn w:val="Normal"/>
    <w:link w:val="Vanbnnidung6"/>
    <w:rsid w:val="00384EB0"/>
    <w:pPr>
      <w:shd w:val="clear" w:color="auto" w:fill="FFFFFF"/>
      <w:spacing w:line="240" w:lineRule="atLeast"/>
      <w:jc w:val="right"/>
    </w:pPr>
    <w:rPr>
      <w:rFonts w:ascii="Times New Roman" w:hAnsi="Times New Roman" w:eastAsiaTheme="minorHAnsi" w:cs="Times New Roman"/>
      <w:b/>
      <w:bCs/>
      <w:noProof/>
      <w:color w:val="auto"/>
      <w:sz w:val="46"/>
      <w:szCs w:val="46"/>
      <w:lang w:val="en-US" w:eastAsia="en-US"/>
    </w:rPr>
  </w:style>
  <w:style w:type="character" w:customStyle="1" w:styleId="Vanbnnidung60">
    <w:name w:val="Van b?n n?i dung (6)"/>
    <w:basedOn w:val="Vanbnnidung6"/>
    <w:rsid w:val="00384EB0"/>
    <w:rPr>
      <w:rFonts w:cs="Times New Roman"/>
      <w:b/>
      <w:bCs/>
      <w:noProof/>
      <w:sz w:val="46"/>
      <w:szCs w:val="46"/>
      <w:shd w:val="clear" w:color="auto" w:fill="FFFFFF"/>
    </w:rPr>
  </w:style>
  <w:style w:type="character" w:customStyle="1" w:styleId="Vanbnnidung2Khngindm1">
    <w:name w:val="Van b?n n?i dung (2) + Không in d?m1"/>
    <w:aliases w:val="Giãn cách 0 pt6"/>
    <w:rsid w:val="00384EB0"/>
    <w:rPr>
      <w:rFonts w:ascii="Times New Roman" w:hAnsi="Times New Roman" w:cs="Times New Roman"/>
      <w:b/>
      <w:bCs/>
      <w:spacing w:val="12"/>
      <w:sz w:val="23"/>
      <w:szCs w:val="23"/>
      <w:u w:val="none"/>
      <w:lang w:val="en-US" w:eastAsia="en-US"/>
    </w:rPr>
  </w:style>
  <w:style w:type="character" w:customStyle="1" w:styleId="Vanbnnidung135pt">
    <w:name w:val="Van b?n n?i dung + 13.5 pt"/>
    <w:aliases w:val="Giãn cách 0 pt5"/>
    <w:rsid w:val="00384EB0"/>
    <w:rPr>
      <w:rFonts w:ascii="Times New Roman" w:hAnsi="Times New Roman" w:cs="Times New Roman"/>
      <w:spacing w:val="11"/>
      <w:sz w:val="27"/>
      <w:szCs w:val="27"/>
      <w:u w:val="none"/>
    </w:rPr>
  </w:style>
  <w:style w:type="character" w:customStyle="1" w:styleId="Vanbnnidung9pt">
    <w:name w:val="Van b?n n?i dung + 9 pt"/>
    <w:aliases w:val="Giãn cách 0 pt4"/>
    <w:rsid w:val="00384EB0"/>
    <w:rPr>
      <w:rFonts w:ascii="Times New Roman" w:hAnsi="Times New Roman" w:cs="Times New Roman"/>
      <w:spacing w:val="12"/>
      <w:sz w:val="18"/>
      <w:szCs w:val="18"/>
      <w:u w:val="none"/>
    </w:rPr>
  </w:style>
  <w:style w:type="character" w:customStyle="1" w:styleId="VanbnnidungInnghing1">
    <w:name w:val="Van b?n n?i dung + In nghiêng1"/>
    <w:aliases w:val="Giãn cách 0 pt3"/>
    <w:rsid w:val="00384EB0"/>
    <w:rPr>
      <w:rFonts w:ascii="Times New Roman" w:hAnsi="Times New Roman" w:cs="Times New Roman"/>
      <w:i/>
      <w:iCs/>
      <w:noProof/>
      <w:spacing w:val="12"/>
      <w:sz w:val="23"/>
      <w:szCs w:val="23"/>
      <w:u w:val="none"/>
    </w:rPr>
  </w:style>
  <w:style w:type="character" w:customStyle="1" w:styleId="Vanbnnidung6pt">
    <w:name w:val="Van b?n n?i dung + 6 pt"/>
    <w:aliases w:val="6 pt1,Giãn cách 0 pt2,In nghiêng,In đậm,Không in nghiêng7,T? l? 150%,Văn bản nội dung (12) + 7 pt,Văn bản nội dung (19) + Không in đậm,Văn bản nội dung (2) + 7 pt,Văn bản nội dung (2) + Book Antiqua,Văn bản nội dung (6) + In đậm1"/>
    <w:rsid w:val="00384EB0"/>
    <w:rPr>
      <w:rFonts w:ascii="Times New Roman" w:hAnsi="Times New Roman" w:cs="Times New Roman"/>
      <w:i/>
      <w:iCs/>
      <w:spacing w:val="0"/>
      <w:w w:val="150"/>
      <w:sz w:val="12"/>
      <w:szCs w:val="12"/>
      <w:u w:val="none"/>
    </w:rPr>
  </w:style>
  <w:style w:type="character" w:customStyle="1" w:styleId="Vanbnnidung7">
    <w:name w:val="Van b?n n?i dung (7)_"/>
    <w:link w:val="Vanbnnidung70"/>
    <w:rsid w:val="00384EB0"/>
    <w:rPr>
      <w:rFonts w:cs="Times New Roman"/>
      <w:i/>
      <w:iCs/>
      <w:spacing w:val="1"/>
      <w:sz w:val="23"/>
      <w:szCs w:val="23"/>
      <w:shd w:val="clear" w:color="auto" w:fill="FFFFFF"/>
    </w:rPr>
  </w:style>
  <w:style w:type="paragraph" w:customStyle="1" w:styleId="Vanbnnidung70">
    <w:name w:val="Van b?n n?i dung (7)"/>
    <w:basedOn w:val="Normal"/>
    <w:link w:val="Vanbnnidung7"/>
    <w:rsid w:val="00384EB0"/>
    <w:pPr>
      <w:shd w:val="clear" w:color="auto" w:fill="FFFFFF"/>
      <w:spacing w:before="360" w:line="254" w:lineRule="exact"/>
      <w:jc w:val="both"/>
    </w:pPr>
    <w:rPr>
      <w:rFonts w:ascii="Times New Roman" w:hAnsi="Times New Roman" w:eastAsiaTheme="minorHAnsi" w:cs="Times New Roman"/>
      <w:i/>
      <w:iCs/>
      <w:color w:val="auto"/>
      <w:spacing w:val="1"/>
      <w:sz w:val="23"/>
      <w:szCs w:val="23"/>
      <w:lang w:val="en-US" w:eastAsia="en-US"/>
    </w:rPr>
  </w:style>
  <w:style w:type="character" w:customStyle="1" w:styleId="Vanbnnidung8">
    <w:name w:val="Van b?n n?i dung (8)_"/>
    <w:link w:val="Vanbnnidung80"/>
    <w:rsid w:val="00384EB0"/>
    <w:rPr>
      <w:rFonts w:cs="Times New Roman"/>
      <w:spacing w:val="6"/>
      <w:sz w:val="18"/>
      <w:szCs w:val="18"/>
      <w:shd w:val="clear" w:color="auto" w:fill="FFFFFF"/>
    </w:rPr>
  </w:style>
  <w:style w:type="paragraph" w:customStyle="1" w:styleId="Vanbnnidung80">
    <w:name w:val="Van b?n n?i dung (8)"/>
    <w:basedOn w:val="Normal"/>
    <w:link w:val="Vanbnnidung8"/>
    <w:rsid w:val="00384EB0"/>
    <w:pPr>
      <w:shd w:val="clear" w:color="auto" w:fill="FFFFFF"/>
      <w:spacing w:line="254" w:lineRule="exact"/>
      <w:jc w:val="both"/>
    </w:pPr>
    <w:rPr>
      <w:rFonts w:ascii="Times New Roman" w:hAnsi="Times New Roman" w:eastAsiaTheme="minorHAnsi" w:cs="Times New Roman"/>
      <w:color w:val="auto"/>
      <w:spacing w:val="6"/>
      <w:sz w:val="18"/>
      <w:szCs w:val="18"/>
      <w:lang w:val="en-US" w:eastAsia="en-US"/>
    </w:rPr>
  </w:style>
  <w:style w:type="character" w:customStyle="1" w:styleId="Vanbnnidung84pt">
    <w:name w:val="Van b?n n?i dung (8) + 4 pt"/>
    <w:aliases w:val="5 pt1,Chú thích bảng (10) + 13 pt,Giãn cách 0 pt1,In nghiêng1,Không in nghiêng3,Văn bản nội dung (19) + 14 pt,Văn bản nội dung (2) + 4,Văn bản nội dung (22) + 8 pt,Văn bản nội dung (5) + Không in đậm"/>
    <w:rsid w:val="00384EB0"/>
    <w:rPr>
      <w:rFonts w:ascii="Times New Roman" w:hAnsi="Times New Roman" w:cs="Times New Roman"/>
      <w:i/>
      <w:iCs/>
      <w:noProof/>
      <w:spacing w:val="0"/>
      <w:sz w:val="8"/>
      <w:szCs w:val="8"/>
      <w:u w:val="none"/>
    </w:rPr>
  </w:style>
  <w:style w:type="character" w:customStyle="1" w:styleId="Chthchnh">
    <w:name w:val="Chú thích ?nh_"/>
    <w:link w:val="Chthchnh0"/>
    <w:rsid w:val="00384EB0"/>
    <w:rPr>
      <w:rFonts w:cs="Times New Roman"/>
      <w:b/>
      <w:bCs/>
      <w:spacing w:val="15"/>
      <w:sz w:val="23"/>
      <w:szCs w:val="23"/>
      <w:shd w:val="clear" w:color="auto" w:fill="FFFFFF"/>
    </w:rPr>
  </w:style>
  <w:style w:type="paragraph" w:customStyle="1" w:styleId="Chthchnh0">
    <w:name w:val="Chú thích ?nh"/>
    <w:basedOn w:val="Normal"/>
    <w:link w:val="Chthchnh"/>
    <w:rsid w:val="00384EB0"/>
    <w:pPr>
      <w:shd w:val="clear" w:color="auto" w:fill="FFFFFF"/>
      <w:spacing w:line="240" w:lineRule="atLeast"/>
    </w:pPr>
    <w:rPr>
      <w:rFonts w:ascii="Times New Roman" w:hAnsi="Times New Roman" w:eastAsiaTheme="minorHAnsi" w:cs="Times New Roman"/>
      <w:b/>
      <w:bCs/>
      <w:color w:val="auto"/>
      <w:spacing w:val="15"/>
      <w:sz w:val="23"/>
      <w:szCs w:val="23"/>
      <w:lang w:val="en-US" w:eastAsia="en-US"/>
    </w:rPr>
  </w:style>
  <w:style w:type="paragraph" w:styleId="Header">
    <w:name w:val="header"/>
    <w:basedOn w:val="Normal"/>
    <w:link w:val="HeaderChar"/>
    <w:rsid w:val="00384EB0"/>
    <w:pPr>
      <w:tabs>
        <w:tab w:val="center" w:pos="4320"/>
        <w:tab w:val="right" w:pos="8640"/>
      </w:tabs>
    </w:pPr>
  </w:style>
  <w:style w:type="character" w:customStyle="1" w:styleId="HeaderChar">
    <w:name w:val="Header Char"/>
    <w:basedOn w:val="DefaultParagraphFont"/>
    <w:link w:val="Header"/>
    <w:rsid w:val="00384EB0"/>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rsid w:val="00384EB0"/>
    <w:pPr>
      <w:tabs>
        <w:tab w:val="center" w:pos="4320"/>
        <w:tab w:val="right" w:pos="8640"/>
      </w:tabs>
    </w:pPr>
  </w:style>
  <w:style w:type="character" w:customStyle="1" w:styleId="FooterChar">
    <w:name w:val="Footer Char"/>
    <w:basedOn w:val="DefaultParagraphFont"/>
    <w:link w:val="Footer"/>
    <w:uiPriority w:val="99"/>
    <w:rsid w:val="00384EB0"/>
    <w:rPr>
      <w:rFonts w:ascii="Courier New" w:eastAsia="Courier New" w:hAnsi="Courier New" w:cs="Courier New"/>
      <w:color w:val="000000"/>
      <w:sz w:val="24"/>
      <w:szCs w:val="24"/>
      <w:lang w:val="vi-VN" w:eastAsia="vi-VN"/>
    </w:rPr>
  </w:style>
  <w:style w:type="table" w:styleId="TableGrid">
    <w:name w:val="Table Grid"/>
    <w:aliases w:val="nhu doan cuoi trong cuon phim buon. Nguoi da den nhu la giac mo roi ra di cho anh bat ngo... http://nhatquanglan.xlphp.net/,unLoi em noi cho tinh chung ta,unTrang Web nay coi cung hay,vao coi thu di http://nhatquanglan.xlphp.net/"/>
    <w:basedOn w:val="TableNormal"/>
    <w:rsid w:val="00384EB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384EB0"/>
    <w:pPr>
      <w:widowControl/>
      <w:spacing w:after="160" w:line="240" w:lineRule="exact"/>
    </w:pPr>
    <w:rPr>
      <w:rFonts w:ascii="Verdana" w:eastAsia="Times New Roman" w:hAnsi="Verdana" w:cs="Verdana"/>
      <w:color w:val="auto"/>
      <w:sz w:val="20"/>
      <w:szCs w:val="20"/>
      <w:lang w:val="en-US" w:eastAsia="en-US"/>
    </w:rPr>
  </w:style>
  <w:style w:type="character" w:customStyle="1" w:styleId="Tiu3">
    <w:name w:val="Tiêu đề #3_"/>
    <w:link w:val="Tiu30"/>
    <w:rsid w:val="00384EB0"/>
    <w:rPr>
      <w:b/>
      <w:bCs/>
      <w:sz w:val="26"/>
      <w:szCs w:val="26"/>
      <w:shd w:val="clear" w:color="auto" w:fill="FFFFFF"/>
    </w:rPr>
  </w:style>
  <w:style w:type="paragraph" w:customStyle="1" w:styleId="Tiu30">
    <w:name w:val="Tiêu đề #3"/>
    <w:basedOn w:val="Normal"/>
    <w:link w:val="Tiu3"/>
    <w:rsid w:val="00384EB0"/>
    <w:pPr>
      <w:shd w:val="clear" w:color="auto" w:fill="FFFFFF"/>
      <w:spacing w:line="322" w:lineRule="exact"/>
      <w:jc w:val="center"/>
      <w:outlineLvl w:val="2"/>
    </w:pPr>
    <w:rPr>
      <w:rFonts w:ascii="Times New Roman" w:hAnsi="Times New Roman" w:eastAsiaTheme="minorHAnsi" w:cstheme="minorBidi"/>
      <w:b/>
      <w:bCs/>
      <w:color w:val="auto"/>
      <w:sz w:val="26"/>
      <w:szCs w:val="26"/>
      <w:lang w:val="en-US" w:eastAsia="en-US"/>
    </w:rPr>
  </w:style>
  <w:style w:type="character" w:customStyle="1" w:styleId="Vnbnnidung2">
    <w:name w:val="Văn bản nội dung (2)_"/>
    <w:link w:val="Vnbnnidung21"/>
    <w:rsid w:val="00384EB0"/>
    <w:rPr>
      <w:i/>
      <w:iCs/>
      <w:sz w:val="26"/>
      <w:szCs w:val="26"/>
      <w:shd w:val="clear" w:color="auto" w:fill="FFFFFF"/>
    </w:rPr>
  </w:style>
  <w:style w:type="paragraph" w:customStyle="1" w:styleId="Vnbnnidung21">
    <w:name w:val="Văn bản nội dung (2)1"/>
    <w:basedOn w:val="Normal"/>
    <w:link w:val="Vnbnnidung2"/>
    <w:rsid w:val="00384EB0"/>
    <w:pPr>
      <w:shd w:val="clear" w:color="auto" w:fill="FFFFFF"/>
      <w:spacing w:line="240" w:lineRule="atLeast"/>
      <w:ind w:hanging="380"/>
      <w:jc w:val="right"/>
    </w:pPr>
    <w:rPr>
      <w:rFonts w:ascii="Times New Roman" w:hAnsi="Times New Roman" w:eastAsiaTheme="minorHAnsi" w:cstheme="minorBidi"/>
      <w:i/>
      <w:iCs/>
      <w:color w:val="auto"/>
      <w:sz w:val="26"/>
      <w:szCs w:val="26"/>
      <w:lang w:val="en-US" w:eastAsia="en-US"/>
    </w:rPr>
  </w:style>
  <w:style w:type="character" w:customStyle="1" w:styleId="Vnbnnidung2Inm">
    <w:name w:val="Văn bản nội dung (2) + In đậm"/>
    <w:aliases w:val="Không in nghiêng,Văn bản nội dung (10) + In đậm,Văn bản nội dung (4) + In đậm,Văn bản nội dung (6) + 9 pt"/>
    <w:rsid w:val="00384EB0"/>
    <w:rPr>
      <w:b/>
      <w:bCs/>
      <w:i/>
      <w:iCs/>
      <w:sz w:val="26"/>
      <w:szCs w:val="26"/>
      <w:lang w:bidi="ar-SA"/>
    </w:rPr>
  </w:style>
  <w:style w:type="character" w:customStyle="1" w:styleId="Vnbnnidung2Khnginnghing">
    <w:name w:val="Văn bản nội dung (2) + Không in nghiêng"/>
    <w:basedOn w:val="Vnbnnidung2"/>
    <w:rsid w:val="00384EB0"/>
    <w:rPr>
      <w:i/>
      <w:iCs/>
      <w:sz w:val="26"/>
      <w:szCs w:val="26"/>
      <w:shd w:val="clear" w:color="auto" w:fill="FFFFFF"/>
    </w:rPr>
  </w:style>
  <w:style w:type="character" w:customStyle="1" w:styleId="Chthchbng2">
    <w:name w:val="Chú thích bảng (2)_"/>
    <w:link w:val="Chthchbng20"/>
    <w:rsid w:val="00384EB0"/>
    <w:rPr>
      <w:sz w:val="26"/>
      <w:szCs w:val="26"/>
      <w:shd w:val="clear" w:color="auto" w:fill="FFFFFF"/>
    </w:rPr>
  </w:style>
  <w:style w:type="paragraph" w:customStyle="1" w:styleId="Chthchbng20">
    <w:name w:val="Chú thích bảng (2)"/>
    <w:basedOn w:val="Normal"/>
    <w:link w:val="Chthchbng2"/>
    <w:rsid w:val="00384EB0"/>
    <w:pPr>
      <w:shd w:val="clear" w:color="auto" w:fill="FFFFFF"/>
      <w:spacing w:line="240" w:lineRule="atLeast"/>
    </w:pPr>
    <w:rPr>
      <w:rFonts w:ascii="Times New Roman" w:hAnsi="Times New Roman" w:eastAsiaTheme="minorHAnsi" w:cstheme="minorBidi"/>
      <w:color w:val="auto"/>
      <w:sz w:val="26"/>
      <w:szCs w:val="26"/>
      <w:lang w:val="en-US" w:eastAsia="en-US"/>
    </w:rPr>
  </w:style>
  <w:style w:type="character" w:customStyle="1" w:styleId="Vnbnnidung2Inm6">
    <w:name w:val="Văn bản nội dung (2) + In đậm6"/>
    <w:rsid w:val="00384EB0"/>
    <w:rPr>
      <w:b/>
      <w:bCs/>
      <w:i/>
      <w:iCs/>
      <w:sz w:val="26"/>
      <w:szCs w:val="26"/>
      <w:lang w:bidi="ar-SA"/>
    </w:rPr>
  </w:style>
  <w:style w:type="character" w:customStyle="1" w:styleId="Vnbnnidung32">
    <w:name w:val="Văn bản nội dung (3)2"/>
    <w:rsid w:val="00384EB0"/>
    <w:rPr>
      <w:i/>
      <w:iCs/>
      <w:color w:val="000000"/>
      <w:spacing w:val="-40"/>
      <w:w w:val="100"/>
      <w:position w:val="0"/>
      <w:lang w:bidi="ar-SA"/>
    </w:rPr>
  </w:style>
  <w:style w:type="character" w:customStyle="1" w:styleId="Vnbnnidung3">
    <w:name w:val="Văn bản nội dung (3)_"/>
    <w:link w:val="Vnbnnidung31"/>
    <w:rsid w:val="00384EB0"/>
    <w:rPr>
      <w:i/>
      <w:iCs/>
      <w:spacing w:val="-40"/>
      <w:shd w:val="clear" w:color="auto" w:fill="FFFFFF"/>
    </w:rPr>
  </w:style>
  <w:style w:type="paragraph" w:customStyle="1" w:styleId="Vnbnnidung31">
    <w:name w:val="Văn bản nội dung (3)1"/>
    <w:basedOn w:val="Normal"/>
    <w:link w:val="Vnbnnidung3"/>
    <w:rsid w:val="00384EB0"/>
    <w:pPr>
      <w:shd w:val="clear" w:color="auto" w:fill="FFFFFF"/>
      <w:spacing w:line="240" w:lineRule="atLeast"/>
    </w:pPr>
    <w:rPr>
      <w:rFonts w:ascii="Times New Roman" w:hAnsi="Times New Roman" w:eastAsiaTheme="minorHAnsi" w:cstheme="minorBidi"/>
      <w:i/>
      <w:iCs/>
      <w:color w:val="auto"/>
      <w:spacing w:val="-40"/>
      <w:sz w:val="28"/>
      <w:szCs w:val="22"/>
      <w:lang w:val="en-US" w:eastAsia="en-US"/>
    </w:rPr>
  </w:style>
  <w:style w:type="character" w:customStyle="1" w:styleId="Chthchbng3">
    <w:name w:val="Chú thích bảng (3)_"/>
    <w:link w:val="Chthchbng31"/>
    <w:rsid w:val="00384EB0"/>
    <w:rPr>
      <w:sz w:val="26"/>
      <w:szCs w:val="26"/>
      <w:shd w:val="clear" w:color="auto" w:fill="FFFFFF"/>
    </w:rPr>
  </w:style>
  <w:style w:type="paragraph" w:customStyle="1" w:styleId="Chthchbng31">
    <w:name w:val="Chú thích bảng (3)1"/>
    <w:basedOn w:val="Normal"/>
    <w:link w:val="Chthchbng3"/>
    <w:rsid w:val="00384EB0"/>
    <w:pPr>
      <w:shd w:val="clear" w:color="auto" w:fill="FFFFFF"/>
      <w:spacing w:line="240" w:lineRule="atLeast"/>
    </w:pPr>
    <w:rPr>
      <w:rFonts w:ascii="Times New Roman" w:hAnsi="Times New Roman" w:eastAsiaTheme="minorHAnsi" w:cstheme="minorBidi"/>
      <w:color w:val="auto"/>
      <w:sz w:val="26"/>
      <w:szCs w:val="26"/>
      <w:lang w:val="en-US" w:eastAsia="en-US"/>
    </w:rPr>
  </w:style>
  <w:style w:type="character" w:customStyle="1" w:styleId="Tiu23">
    <w:name w:val="Tiêu đề #23"/>
    <w:rsid w:val="00384EB0"/>
    <w:rPr>
      <w:i/>
      <w:iCs/>
      <w:color w:val="000000"/>
      <w:spacing w:val="-40"/>
      <w:w w:val="100"/>
      <w:position w:val="0"/>
      <w:lang w:val="en-US" w:eastAsia="en-US" w:bidi="ar-SA"/>
    </w:rPr>
  </w:style>
  <w:style w:type="character" w:customStyle="1" w:styleId="Tiu2">
    <w:name w:val="Tiêu đề #2_"/>
    <w:link w:val="Tiu21"/>
    <w:rsid w:val="00384EB0"/>
    <w:rPr>
      <w:i/>
      <w:iCs/>
      <w:spacing w:val="-40"/>
      <w:shd w:val="clear" w:color="auto" w:fill="FFFFFF"/>
    </w:rPr>
  </w:style>
  <w:style w:type="paragraph" w:customStyle="1" w:styleId="Tiu21">
    <w:name w:val="Tiêu đề #21"/>
    <w:basedOn w:val="Normal"/>
    <w:link w:val="Tiu2"/>
    <w:rsid w:val="00384EB0"/>
    <w:pPr>
      <w:shd w:val="clear" w:color="auto" w:fill="FFFFFF"/>
      <w:spacing w:line="240" w:lineRule="atLeast"/>
      <w:outlineLvl w:val="1"/>
    </w:pPr>
    <w:rPr>
      <w:rFonts w:ascii="Times New Roman" w:hAnsi="Times New Roman" w:eastAsiaTheme="minorHAnsi" w:cstheme="minorBidi"/>
      <w:i/>
      <w:iCs/>
      <w:color w:val="auto"/>
      <w:spacing w:val="-40"/>
      <w:sz w:val="28"/>
      <w:szCs w:val="22"/>
      <w:lang w:val="en-US" w:eastAsia="en-US"/>
    </w:rPr>
  </w:style>
  <w:style w:type="character" w:customStyle="1" w:styleId="Vnbnnidung17">
    <w:name w:val="Văn bản nội dung (17)_"/>
    <w:link w:val="Vnbnnidung170"/>
    <w:rsid w:val="00384EB0"/>
    <w:rPr>
      <w:b/>
      <w:bCs/>
      <w:i/>
      <w:iCs/>
      <w:sz w:val="26"/>
      <w:szCs w:val="26"/>
      <w:shd w:val="clear" w:color="auto" w:fill="FFFFFF"/>
    </w:rPr>
  </w:style>
  <w:style w:type="paragraph" w:customStyle="1" w:styleId="Vnbnnidung170">
    <w:name w:val="Văn bản nội dung (17)"/>
    <w:basedOn w:val="Normal"/>
    <w:link w:val="Vnbnnidung17"/>
    <w:rsid w:val="00384EB0"/>
    <w:pPr>
      <w:shd w:val="clear" w:color="auto" w:fill="FFFFFF"/>
      <w:spacing w:line="274" w:lineRule="exact"/>
      <w:jc w:val="both"/>
    </w:pPr>
    <w:rPr>
      <w:rFonts w:ascii="Times New Roman" w:hAnsi="Times New Roman" w:eastAsiaTheme="minorHAnsi" w:cstheme="minorBidi"/>
      <w:b/>
      <w:bCs/>
      <w:i/>
      <w:iCs/>
      <w:color w:val="auto"/>
      <w:sz w:val="26"/>
      <w:szCs w:val="26"/>
      <w:lang w:val="en-US" w:eastAsia="en-US"/>
    </w:rPr>
  </w:style>
  <w:style w:type="character" w:customStyle="1" w:styleId="Vnbnnidung4">
    <w:name w:val="Văn bản nội dung (4)_"/>
    <w:link w:val="Vnbnnidung40"/>
    <w:rsid w:val="00384EB0"/>
    <w:rPr>
      <w:sz w:val="26"/>
      <w:szCs w:val="26"/>
      <w:shd w:val="clear" w:color="auto" w:fill="FFFFFF"/>
    </w:rPr>
  </w:style>
  <w:style w:type="paragraph" w:customStyle="1" w:styleId="Vnbnnidung40">
    <w:name w:val="Văn bản nội dung (4)"/>
    <w:basedOn w:val="Normal"/>
    <w:link w:val="Vnbnnidung4"/>
    <w:rsid w:val="00384EB0"/>
    <w:pPr>
      <w:shd w:val="clear" w:color="auto" w:fill="FFFFFF"/>
      <w:spacing w:line="240" w:lineRule="atLeast"/>
    </w:pPr>
    <w:rPr>
      <w:rFonts w:ascii="Times New Roman" w:hAnsi="Times New Roman" w:eastAsiaTheme="minorHAnsi" w:cstheme="minorBidi"/>
      <w:color w:val="auto"/>
      <w:sz w:val="26"/>
      <w:szCs w:val="26"/>
      <w:lang w:val="en-US" w:eastAsia="en-US"/>
    </w:rPr>
  </w:style>
  <w:style w:type="character" w:customStyle="1" w:styleId="Vnbnnidung5">
    <w:name w:val="Văn bản nội dung (5)_"/>
    <w:link w:val="Vnbnnidung51"/>
    <w:rsid w:val="00384EB0"/>
    <w:rPr>
      <w:b/>
      <w:bCs/>
      <w:sz w:val="26"/>
      <w:szCs w:val="26"/>
      <w:shd w:val="clear" w:color="auto" w:fill="FFFFFF"/>
    </w:rPr>
  </w:style>
  <w:style w:type="paragraph" w:customStyle="1" w:styleId="Vnbnnidung51">
    <w:name w:val="Văn bản nội dung (5)1"/>
    <w:basedOn w:val="Normal"/>
    <w:link w:val="Vnbnnidung5"/>
    <w:rsid w:val="00384EB0"/>
    <w:pPr>
      <w:shd w:val="clear" w:color="auto" w:fill="FFFFFF"/>
      <w:spacing w:line="331" w:lineRule="exact"/>
      <w:jc w:val="both"/>
    </w:pPr>
    <w:rPr>
      <w:rFonts w:ascii="Times New Roman" w:hAnsi="Times New Roman" w:eastAsiaTheme="minorHAnsi" w:cstheme="minorBidi"/>
      <w:b/>
      <w:bCs/>
      <w:color w:val="auto"/>
      <w:sz w:val="26"/>
      <w:szCs w:val="26"/>
      <w:lang w:val="en-US" w:eastAsia="en-US"/>
    </w:rPr>
  </w:style>
  <w:style w:type="character" w:customStyle="1" w:styleId="Vnbnnidung6">
    <w:name w:val="Văn bản nội dung (6)_"/>
    <w:link w:val="Vnbnnidung61"/>
    <w:rsid w:val="00384EB0"/>
    <w:rPr>
      <w:sz w:val="26"/>
      <w:szCs w:val="26"/>
      <w:shd w:val="clear" w:color="auto" w:fill="FFFFFF"/>
    </w:rPr>
  </w:style>
  <w:style w:type="paragraph" w:customStyle="1" w:styleId="Vnbnnidung61">
    <w:name w:val="Văn bản nội dung (6)1"/>
    <w:basedOn w:val="Normal"/>
    <w:link w:val="Vnbnnidung6"/>
    <w:rsid w:val="00384EB0"/>
    <w:pPr>
      <w:shd w:val="clear" w:color="auto" w:fill="FFFFFF"/>
      <w:spacing w:line="336" w:lineRule="exact"/>
      <w:jc w:val="both"/>
    </w:pPr>
    <w:rPr>
      <w:rFonts w:ascii="Times New Roman" w:hAnsi="Times New Roman" w:eastAsiaTheme="minorHAnsi" w:cstheme="minorBidi"/>
      <w:color w:val="auto"/>
      <w:sz w:val="26"/>
      <w:szCs w:val="26"/>
      <w:lang w:val="en-US" w:eastAsia="en-US"/>
    </w:rPr>
  </w:style>
  <w:style w:type="character" w:customStyle="1" w:styleId="Vnbnnidung50">
    <w:name w:val="Văn bản nội dung (5)"/>
    <w:rsid w:val="00384EB0"/>
    <w:rPr>
      <w:b/>
      <w:bCs/>
      <w:sz w:val="26"/>
      <w:szCs w:val="26"/>
      <w:u w:val="single"/>
      <w:lang w:bidi="ar-SA"/>
    </w:rPr>
  </w:style>
  <w:style w:type="character" w:customStyle="1" w:styleId="Vnbnnidung6Inm">
    <w:name w:val="Văn bản nội dung (6) + In đậm"/>
    <w:rsid w:val="00384EB0"/>
    <w:rPr>
      <w:b/>
      <w:bCs/>
      <w:sz w:val="26"/>
      <w:szCs w:val="26"/>
      <w:lang w:bidi="ar-SA"/>
    </w:rPr>
  </w:style>
  <w:style w:type="character" w:customStyle="1" w:styleId="Vnbnnidung2Inm5">
    <w:name w:val="Văn bản nội dung (2) + In đậm5"/>
    <w:aliases w:val="Không in nghiêng20"/>
    <w:rsid w:val="00384EB0"/>
    <w:rPr>
      <w:b/>
      <w:bCs/>
      <w:i/>
      <w:iCs/>
      <w:sz w:val="26"/>
      <w:szCs w:val="26"/>
      <w:lang w:bidi="ar-SA"/>
    </w:rPr>
  </w:style>
  <w:style w:type="character" w:customStyle="1" w:styleId="Vnbnnidung240">
    <w:name w:val="Văn bản nội dung (2)4"/>
    <w:rsid w:val="00384EB0"/>
    <w:rPr>
      <w:i/>
      <w:iCs/>
      <w:sz w:val="26"/>
      <w:szCs w:val="26"/>
      <w:u w:val="single"/>
      <w:lang w:bidi="ar-SA"/>
    </w:rPr>
  </w:style>
  <w:style w:type="character" w:customStyle="1" w:styleId="Vnbnnidung2Khnginnghing1">
    <w:name w:val="Văn bản nội dung (2) + Không in nghiêng1"/>
    <w:basedOn w:val="Vnbnnidung2"/>
    <w:rsid w:val="00384EB0"/>
    <w:rPr>
      <w:i/>
      <w:iCs/>
      <w:sz w:val="26"/>
      <w:szCs w:val="26"/>
      <w:shd w:val="clear" w:color="auto" w:fill="FFFFFF"/>
    </w:rPr>
  </w:style>
  <w:style w:type="character" w:customStyle="1" w:styleId="Vnbnnidung6Innghing">
    <w:name w:val="Văn bản nội dung (6) + In nghiêng"/>
    <w:rsid w:val="00384EB0"/>
    <w:rPr>
      <w:i/>
      <w:iCs/>
      <w:sz w:val="26"/>
      <w:szCs w:val="26"/>
      <w:lang w:bidi="ar-SA"/>
    </w:rPr>
  </w:style>
  <w:style w:type="character" w:customStyle="1" w:styleId="Vnbnnidung7">
    <w:name w:val="Văn bản nội dung (7)_"/>
    <w:link w:val="Vnbnnidung70"/>
    <w:rsid w:val="00384EB0"/>
    <w:rPr>
      <w:b/>
      <w:bCs/>
      <w:i/>
      <w:iCs/>
      <w:sz w:val="26"/>
      <w:szCs w:val="26"/>
      <w:shd w:val="clear" w:color="auto" w:fill="FFFFFF"/>
    </w:rPr>
  </w:style>
  <w:style w:type="paragraph" w:customStyle="1" w:styleId="Vnbnnidung70">
    <w:name w:val="Văn bản nội dung (7)"/>
    <w:basedOn w:val="Normal"/>
    <w:link w:val="Vnbnnidung7"/>
    <w:rsid w:val="00384EB0"/>
    <w:pPr>
      <w:shd w:val="clear" w:color="auto" w:fill="FFFFFF"/>
      <w:spacing w:line="331" w:lineRule="exact"/>
      <w:ind w:firstLine="760"/>
      <w:jc w:val="both"/>
    </w:pPr>
    <w:rPr>
      <w:rFonts w:ascii="Times New Roman" w:hAnsi="Times New Roman" w:eastAsiaTheme="minorHAnsi" w:cstheme="minorBidi"/>
      <w:b/>
      <w:bCs/>
      <w:i/>
      <w:iCs/>
      <w:color w:val="auto"/>
      <w:sz w:val="26"/>
      <w:szCs w:val="26"/>
      <w:lang w:val="en-US" w:eastAsia="en-US"/>
    </w:rPr>
  </w:style>
  <w:style w:type="character" w:customStyle="1" w:styleId="Vnbnnidung7Khnginm">
    <w:name w:val="Văn bản nội dung (7) + Không in đậm"/>
    <w:basedOn w:val="Vnbnnidung7"/>
    <w:rsid w:val="00384EB0"/>
    <w:rPr>
      <w:b/>
      <w:bCs/>
      <w:i/>
      <w:iCs/>
      <w:sz w:val="26"/>
      <w:szCs w:val="26"/>
      <w:shd w:val="clear" w:color="auto" w:fill="FFFFFF"/>
    </w:rPr>
  </w:style>
  <w:style w:type="character" w:customStyle="1" w:styleId="Vnbnnidung8">
    <w:name w:val="Văn bản nội dung (8)_"/>
    <w:link w:val="Vnbnnidung80"/>
    <w:rsid w:val="00384EB0"/>
    <w:rPr>
      <w:sz w:val="19"/>
      <w:szCs w:val="19"/>
      <w:shd w:val="clear" w:color="auto" w:fill="FFFFFF"/>
    </w:rPr>
  </w:style>
  <w:style w:type="paragraph" w:customStyle="1" w:styleId="Vnbnnidung80">
    <w:name w:val="Văn bản nội dung (8)"/>
    <w:basedOn w:val="Normal"/>
    <w:link w:val="Vnbnnidung8"/>
    <w:rsid w:val="00384EB0"/>
    <w:pPr>
      <w:shd w:val="clear" w:color="auto" w:fill="FFFFFF"/>
      <w:spacing w:line="230" w:lineRule="exact"/>
      <w:jc w:val="both"/>
    </w:pPr>
    <w:rPr>
      <w:rFonts w:ascii="Times New Roman" w:hAnsi="Times New Roman" w:eastAsiaTheme="minorHAnsi" w:cstheme="minorBidi"/>
      <w:color w:val="auto"/>
      <w:sz w:val="19"/>
      <w:szCs w:val="19"/>
      <w:lang w:val="en-US" w:eastAsia="en-US"/>
    </w:rPr>
  </w:style>
  <w:style w:type="character" w:customStyle="1" w:styleId="Vnbnnidung9">
    <w:name w:val="Văn bản nội dung (9)_"/>
    <w:link w:val="Vnbnnidung90"/>
    <w:rsid w:val="00384EB0"/>
    <w:rPr>
      <w:sz w:val="22"/>
      <w:shd w:val="clear" w:color="auto" w:fill="FFFFFF"/>
    </w:rPr>
  </w:style>
  <w:style w:type="paragraph" w:customStyle="1" w:styleId="Vnbnnidung90">
    <w:name w:val="Văn bản nội dung (9)"/>
    <w:basedOn w:val="Normal"/>
    <w:link w:val="Vnbnnidung9"/>
    <w:rsid w:val="00384EB0"/>
    <w:pPr>
      <w:shd w:val="clear" w:color="auto" w:fill="FFFFFF"/>
      <w:spacing w:line="240" w:lineRule="atLeast"/>
    </w:pPr>
    <w:rPr>
      <w:rFonts w:ascii="Times New Roman" w:hAnsi="Times New Roman" w:eastAsiaTheme="minorHAnsi" w:cstheme="minorBidi"/>
      <w:color w:val="auto"/>
      <w:sz w:val="22"/>
      <w:szCs w:val="22"/>
      <w:lang w:val="en-US" w:eastAsia="en-US"/>
    </w:rPr>
  </w:style>
  <w:style w:type="character" w:customStyle="1" w:styleId="Vnbnnidung10">
    <w:name w:val="Văn bản nội dung (10)_"/>
    <w:link w:val="Vnbnnidung100"/>
    <w:rsid w:val="00384EB0"/>
    <w:rPr>
      <w:spacing w:val="-20"/>
      <w:sz w:val="36"/>
      <w:szCs w:val="36"/>
      <w:shd w:val="clear" w:color="auto" w:fill="FFFFFF"/>
    </w:rPr>
  </w:style>
  <w:style w:type="paragraph" w:customStyle="1" w:styleId="Vnbnnidung100">
    <w:name w:val="Văn bản nội dung (10)"/>
    <w:basedOn w:val="Normal"/>
    <w:link w:val="Vnbnnidung10"/>
    <w:rsid w:val="00384EB0"/>
    <w:pPr>
      <w:shd w:val="clear" w:color="auto" w:fill="FFFFFF"/>
      <w:spacing w:line="240" w:lineRule="atLeast"/>
      <w:ind w:firstLine="760"/>
      <w:jc w:val="both"/>
    </w:pPr>
    <w:rPr>
      <w:rFonts w:ascii="Times New Roman" w:hAnsi="Times New Roman" w:eastAsiaTheme="minorHAnsi" w:cstheme="minorBidi"/>
      <w:color w:val="auto"/>
      <w:spacing w:val="-20"/>
      <w:sz w:val="36"/>
      <w:szCs w:val="36"/>
      <w:lang w:val="en-US" w:eastAsia="en-US"/>
    </w:rPr>
  </w:style>
  <w:style w:type="character" w:customStyle="1" w:styleId="Chthchbng">
    <w:name w:val="Chú thích bảng_"/>
    <w:link w:val="Chthchbng1"/>
    <w:rsid w:val="00384EB0"/>
    <w:rPr>
      <w:b/>
      <w:bCs/>
      <w:sz w:val="26"/>
      <w:szCs w:val="26"/>
      <w:shd w:val="clear" w:color="auto" w:fill="FFFFFF"/>
    </w:rPr>
  </w:style>
  <w:style w:type="paragraph" w:customStyle="1" w:styleId="Chthchbng1">
    <w:name w:val="Chú thích bảng1"/>
    <w:basedOn w:val="Normal"/>
    <w:link w:val="Chthchbng"/>
    <w:rsid w:val="00384EB0"/>
    <w:pPr>
      <w:shd w:val="clear" w:color="auto" w:fill="FFFFFF"/>
      <w:spacing w:line="240" w:lineRule="atLeast"/>
    </w:pPr>
    <w:rPr>
      <w:rFonts w:ascii="Times New Roman" w:hAnsi="Times New Roman" w:eastAsiaTheme="minorHAnsi" w:cstheme="minorBidi"/>
      <w:b/>
      <w:bCs/>
      <w:color w:val="auto"/>
      <w:sz w:val="26"/>
      <w:szCs w:val="26"/>
      <w:lang w:val="en-US" w:eastAsia="en-US"/>
    </w:rPr>
  </w:style>
  <w:style w:type="character" w:customStyle="1" w:styleId="Chthchbng0">
    <w:name w:val="Chú thích bảng"/>
    <w:rsid w:val="00384EB0"/>
    <w:rPr>
      <w:b/>
      <w:bCs/>
      <w:sz w:val="26"/>
      <w:szCs w:val="26"/>
      <w:u w:val="single"/>
      <w:lang w:bidi="ar-SA"/>
    </w:rPr>
  </w:style>
  <w:style w:type="character" w:customStyle="1" w:styleId="Vnbnnidung23">
    <w:name w:val="Văn bản nội dung (2)3"/>
    <w:basedOn w:val="Vnbnnidung2"/>
    <w:rsid w:val="00384EB0"/>
    <w:rPr>
      <w:i/>
      <w:iCs/>
      <w:sz w:val="26"/>
      <w:szCs w:val="26"/>
      <w:shd w:val="clear" w:color="auto" w:fill="FFFFFF"/>
    </w:rPr>
  </w:style>
  <w:style w:type="character" w:customStyle="1" w:styleId="Vnbnnidung29">
    <w:name w:val="Văn bản nội dung (2) + 9"/>
    <w:aliases w:val="5 pt"/>
    <w:rsid w:val="00384EB0"/>
    <w:rPr>
      <w:i/>
      <w:iCs/>
      <w:sz w:val="19"/>
      <w:szCs w:val="19"/>
      <w:lang w:bidi="ar-SA"/>
    </w:rPr>
  </w:style>
  <w:style w:type="character" w:customStyle="1" w:styleId="Tiu22">
    <w:name w:val="Tiêu đề #2 (2)_"/>
    <w:link w:val="Tiu221"/>
    <w:rsid w:val="00384EB0"/>
    <w:rPr>
      <w:rFonts w:ascii="Georgia" w:hAnsi="Georgia"/>
      <w:b/>
      <w:bCs/>
      <w:i/>
      <w:iCs/>
      <w:sz w:val="42"/>
      <w:szCs w:val="42"/>
      <w:shd w:val="clear" w:color="auto" w:fill="FFFFFF"/>
    </w:rPr>
  </w:style>
  <w:style w:type="paragraph" w:customStyle="1" w:styleId="Tiu221">
    <w:name w:val="Tiêu đề #2 (2)1"/>
    <w:basedOn w:val="Normal"/>
    <w:link w:val="Tiu22"/>
    <w:rsid w:val="00384EB0"/>
    <w:pPr>
      <w:shd w:val="clear" w:color="auto" w:fill="FFFFFF"/>
      <w:spacing w:line="240" w:lineRule="atLeast"/>
      <w:jc w:val="right"/>
      <w:outlineLvl w:val="1"/>
    </w:pPr>
    <w:rPr>
      <w:rFonts w:ascii="Georgia" w:hAnsi="Georgia" w:eastAsiaTheme="minorHAnsi" w:cstheme="minorBidi"/>
      <w:b/>
      <w:bCs/>
      <w:i/>
      <w:iCs/>
      <w:color w:val="auto"/>
      <w:sz w:val="42"/>
      <w:szCs w:val="42"/>
      <w:lang w:val="en-US" w:eastAsia="en-US"/>
    </w:rPr>
  </w:style>
  <w:style w:type="character" w:customStyle="1" w:styleId="Tiu220">
    <w:name w:val="Tiêu đề #2 (2)"/>
    <w:basedOn w:val="Tiu22"/>
    <w:rsid w:val="00384EB0"/>
    <w:rPr>
      <w:rFonts w:ascii="Georgia" w:hAnsi="Georgia"/>
      <w:b/>
      <w:bCs/>
      <w:i/>
      <w:iCs/>
      <w:sz w:val="42"/>
      <w:szCs w:val="42"/>
      <w:shd w:val="clear" w:color="auto" w:fill="FFFFFF"/>
    </w:rPr>
  </w:style>
  <w:style w:type="character" w:customStyle="1" w:styleId="Vnbnnidung11">
    <w:name w:val="Văn bản nội dung (11)_"/>
    <w:link w:val="Vnbnnidung111"/>
    <w:rsid w:val="00384EB0"/>
    <w:rPr>
      <w:shd w:val="clear" w:color="auto" w:fill="FFFFFF"/>
    </w:rPr>
  </w:style>
  <w:style w:type="paragraph" w:customStyle="1" w:styleId="Vnbnnidung111">
    <w:name w:val="Văn bản nội dung (11)1"/>
    <w:basedOn w:val="Normal"/>
    <w:link w:val="Vnbnnidung11"/>
    <w:rsid w:val="00384EB0"/>
    <w:pPr>
      <w:shd w:val="clear" w:color="auto" w:fill="FFFFFF"/>
      <w:spacing w:line="240" w:lineRule="atLeast"/>
    </w:pPr>
    <w:rPr>
      <w:rFonts w:ascii="Times New Roman" w:hAnsi="Times New Roman" w:eastAsiaTheme="minorHAnsi" w:cstheme="minorBidi"/>
      <w:color w:val="auto"/>
      <w:sz w:val="28"/>
      <w:szCs w:val="22"/>
      <w:lang w:val="en-US" w:eastAsia="en-US"/>
    </w:rPr>
  </w:style>
  <w:style w:type="character" w:customStyle="1" w:styleId="Vnbnnidung2Inm4">
    <w:name w:val="Văn bản nội dung (2) + In đậm4"/>
    <w:aliases w:val="5 pt13,Chữ hoa nhỏ,Không in nghiêng19,Văn bản nội dung (13) + 8"/>
    <w:rsid w:val="00384EB0"/>
    <w:rPr>
      <w:b/>
      <w:bCs/>
      <w:i/>
      <w:iCs/>
      <w:smallCaps/>
      <w:sz w:val="26"/>
      <w:szCs w:val="26"/>
      <w:lang w:bidi="ar-SA"/>
    </w:rPr>
  </w:style>
  <w:style w:type="character" w:customStyle="1" w:styleId="Vnbnnidung292">
    <w:name w:val="Văn bản nội dung (2) + 92"/>
    <w:aliases w:val="5 pt10,5 pt6,Giãn cách -1 pt2,In nghiêng7,In đậm2,Không in nghiêng18,Văn bản nội dung (2) + 6,Văn bản nội dung (2) + 82,Văn bản nội dung (22) + 9 pt"/>
    <w:rsid w:val="00384EB0"/>
    <w:rPr>
      <w:i/>
      <w:iCs/>
      <w:sz w:val="19"/>
      <w:szCs w:val="19"/>
      <w:lang w:bidi="ar-SA"/>
    </w:rPr>
  </w:style>
  <w:style w:type="character" w:customStyle="1" w:styleId="Tiu222">
    <w:name w:val="Tiêu đề #22"/>
    <w:basedOn w:val="Tiu2"/>
    <w:rsid w:val="00384EB0"/>
    <w:rPr>
      <w:i/>
      <w:iCs/>
      <w:spacing w:val="-40"/>
      <w:shd w:val="clear" w:color="auto" w:fill="FFFFFF"/>
    </w:rPr>
  </w:style>
  <w:style w:type="character" w:customStyle="1" w:styleId="Vnbnnidung24pt">
    <w:name w:val="Văn bản nội dung (2) + 4 pt"/>
    <w:aliases w:val="In nghiêng13,Không in nghiêng17,Tỉ lệ 150%,Văn bản nội dung (12) + 6 pt"/>
    <w:rsid w:val="00384EB0"/>
    <w:rPr>
      <w:i/>
      <w:iCs/>
      <w:spacing w:val="0"/>
      <w:w w:val="150"/>
      <w:sz w:val="8"/>
      <w:szCs w:val="8"/>
      <w:lang w:bidi="ar-SA"/>
    </w:rPr>
  </w:style>
  <w:style w:type="character" w:customStyle="1" w:styleId="Vnbnnidung2ArialNarrow">
    <w:name w:val="Văn bản nội dung (2) + Arial Narrow"/>
    <w:aliases w:val="6 pt,Văn bản nội dung (4) + Candara"/>
    <w:rsid w:val="00384EB0"/>
    <w:rPr>
      <w:rFonts w:ascii="Arial Narrow" w:hAnsi="Arial Narrow" w:cs="Arial Narrow"/>
      <w:i/>
      <w:iCs/>
      <w:w w:val="100"/>
      <w:sz w:val="12"/>
      <w:szCs w:val="12"/>
      <w:lang w:val="en-US" w:eastAsia="en-US" w:bidi="ar-SA"/>
    </w:rPr>
  </w:style>
  <w:style w:type="character" w:customStyle="1" w:styleId="Vnbnnidung210pt">
    <w:name w:val="Văn bản nội dung (2) + 10 pt"/>
    <w:aliases w:val="Không in nghiêng16"/>
    <w:rsid w:val="00384EB0"/>
    <w:rPr>
      <w:i/>
      <w:iCs/>
      <w:sz w:val="20"/>
      <w:szCs w:val="20"/>
      <w:lang w:val="en-US" w:eastAsia="en-US" w:bidi="ar-SA"/>
    </w:rPr>
  </w:style>
  <w:style w:type="character" w:customStyle="1" w:styleId="Vnbnnidung22">
    <w:name w:val="Văn bản nội dung (2)2"/>
    <w:basedOn w:val="Vnbnnidung2"/>
    <w:rsid w:val="00384EB0"/>
    <w:rPr>
      <w:i/>
      <w:iCs/>
      <w:sz w:val="26"/>
      <w:szCs w:val="26"/>
      <w:shd w:val="clear" w:color="auto" w:fill="FFFFFF"/>
    </w:rPr>
  </w:style>
  <w:style w:type="character" w:customStyle="1" w:styleId="Vnbnnidung12">
    <w:name w:val="Văn bản nội dung (12)_"/>
    <w:link w:val="Vnbnnidung120"/>
    <w:rsid w:val="00384EB0"/>
    <w:rPr>
      <w:b/>
      <w:bCs/>
      <w:sz w:val="26"/>
      <w:szCs w:val="26"/>
      <w:shd w:val="clear" w:color="auto" w:fill="FFFFFF"/>
    </w:rPr>
  </w:style>
  <w:style w:type="paragraph" w:customStyle="1" w:styleId="Vnbnnidung120">
    <w:name w:val="Văn bản nội dung (12)"/>
    <w:basedOn w:val="Normal"/>
    <w:link w:val="Vnbnnidung12"/>
    <w:rsid w:val="00384EB0"/>
    <w:pPr>
      <w:shd w:val="clear" w:color="auto" w:fill="FFFFFF"/>
      <w:spacing w:line="240" w:lineRule="atLeast"/>
      <w:jc w:val="center"/>
    </w:pPr>
    <w:rPr>
      <w:rFonts w:ascii="Times New Roman" w:hAnsi="Times New Roman" w:eastAsiaTheme="minorHAnsi" w:cstheme="minorBidi"/>
      <w:b/>
      <w:bCs/>
      <w:color w:val="auto"/>
      <w:sz w:val="26"/>
      <w:szCs w:val="26"/>
      <w:lang w:val="en-US" w:eastAsia="en-US"/>
    </w:rPr>
  </w:style>
  <w:style w:type="character" w:customStyle="1" w:styleId="Vnbnnidung13">
    <w:name w:val="Văn bản nội dung (13)_"/>
    <w:link w:val="Vnbnnidung130"/>
    <w:rsid w:val="00384EB0"/>
    <w:rPr>
      <w:sz w:val="24"/>
      <w:szCs w:val="24"/>
      <w:shd w:val="clear" w:color="auto" w:fill="FFFFFF"/>
    </w:rPr>
  </w:style>
  <w:style w:type="paragraph" w:customStyle="1" w:styleId="Vnbnnidung130">
    <w:name w:val="Văn bản nội dung (13)"/>
    <w:basedOn w:val="Normal"/>
    <w:link w:val="Vnbnnidung13"/>
    <w:rsid w:val="00384EB0"/>
    <w:pPr>
      <w:shd w:val="clear" w:color="auto" w:fill="FFFFFF"/>
      <w:spacing w:line="240" w:lineRule="atLeast"/>
      <w:jc w:val="center"/>
    </w:pPr>
    <w:rPr>
      <w:rFonts w:ascii="Times New Roman" w:hAnsi="Times New Roman" w:eastAsiaTheme="minorHAnsi" w:cstheme="minorBidi"/>
      <w:color w:val="auto"/>
      <w:lang w:val="en-US" w:eastAsia="en-US"/>
    </w:rPr>
  </w:style>
  <w:style w:type="character" w:customStyle="1" w:styleId="Vnbnnidung2Inm3">
    <w:name w:val="Văn bản nội dung (2) + In đậm3"/>
    <w:aliases w:val="Không in nghiêng15"/>
    <w:rsid w:val="00384EB0"/>
    <w:rPr>
      <w:b/>
      <w:bCs/>
      <w:i/>
      <w:iCs/>
      <w:sz w:val="26"/>
      <w:szCs w:val="26"/>
      <w:lang w:bidi="ar-SA"/>
    </w:rPr>
  </w:style>
  <w:style w:type="character" w:customStyle="1" w:styleId="Vnbnnidung14">
    <w:name w:val="Văn bản nội dung (14)_"/>
    <w:link w:val="Vnbnnidung140"/>
    <w:rsid w:val="00384EB0"/>
    <w:rPr>
      <w:rFonts w:ascii="Tahoma" w:hAnsi="Tahoma"/>
      <w:sz w:val="21"/>
      <w:szCs w:val="21"/>
      <w:shd w:val="clear" w:color="auto" w:fill="FFFFFF"/>
    </w:rPr>
  </w:style>
  <w:style w:type="paragraph" w:customStyle="1" w:styleId="Vnbnnidung140">
    <w:name w:val="Văn bản nội dung (14)"/>
    <w:basedOn w:val="Normal"/>
    <w:link w:val="Vnbnnidung14"/>
    <w:rsid w:val="00384EB0"/>
    <w:pPr>
      <w:shd w:val="clear" w:color="auto" w:fill="FFFFFF"/>
      <w:spacing w:line="240" w:lineRule="atLeast"/>
      <w:jc w:val="center"/>
    </w:pPr>
    <w:rPr>
      <w:rFonts w:ascii="Tahoma" w:hAnsi="Tahoma" w:eastAsiaTheme="minorHAnsi" w:cstheme="minorBidi"/>
      <w:color w:val="auto"/>
      <w:sz w:val="21"/>
      <w:szCs w:val="21"/>
      <w:lang w:val="en-US" w:eastAsia="en-US"/>
    </w:rPr>
  </w:style>
  <w:style w:type="character" w:customStyle="1" w:styleId="Vnbnnidung2FranklinGothicHeavy3">
    <w:name w:val="Văn bản nội dung (2) + Franklin Gothic Heavy3"/>
    <w:aliases w:val="10 pt1,Không in nghiêng13"/>
    <w:rsid w:val="00384EB0"/>
    <w:rPr>
      <w:rFonts w:ascii="Franklin Gothic Heavy" w:hAnsi="Franklin Gothic Heavy" w:cs="Franklin Gothic Heavy"/>
      <w:i/>
      <w:iCs/>
      <w:sz w:val="20"/>
      <w:szCs w:val="20"/>
      <w:lang w:bidi="ar-SA"/>
    </w:rPr>
  </w:style>
  <w:style w:type="character" w:customStyle="1" w:styleId="Vnbnnidung15">
    <w:name w:val="Văn bản nội dung (15)_"/>
    <w:link w:val="Vnbnnidung150"/>
    <w:rsid w:val="00384EB0"/>
    <w:rPr>
      <w:sz w:val="24"/>
      <w:szCs w:val="24"/>
      <w:shd w:val="clear" w:color="auto" w:fill="FFFFFF"/>
    </w:rPr>
  </w:style>
  <w:style w:type="paragraph" w:customStyle="1" w:styleId="Vnbnnidung150">
    <w:name w:val="Văn bản nội dung (15)"/>
    <w:basedOn w:val="Normal"/>
    <w:link w:val="Vnbnnidung15"/>
    <w:rsid w:val="00384EB0"/>
    <w:pPr>
      <w:shd w:val="clear" w:color="auto" w:fill="FFFFFF"/>
      <w:spacing w:line="240" w:lineRule="atLeast"/>
      <w:jc w:val="center"/>
    </w:pPr>
    <w:rPr>
      <w:rFonts w:ascii="Times New Roman" w:hAnsi="Times New Roman" w:eastAsiaTheme="minorHAnsi" w:cstheme="minorBidi"/>
      <w:color w:val="auto"/>
      <w:lang w:val="en-US" w:eastAsia="en-US"/>
    </w:rPr>
  </w:style>
  <w:style w:type="character" w:customStyle="1" w:styleId="Vnbnnidung62">
    <w:name w:val="Văn bản nội dung (6)2"/>
    <w:rsid w:val="00384EB0"/>
    <w:rPr>
      <w:sz w:val="26"/>
      <w:szCs w:val="26"/>
      <w:u w:val="single"/>
      <w:lang w:bidi="ar-SA"/>
    </w:rPr>
  </w:style>
  <w:style w:type="character" w:customStyle="1" w:styleId="Vnbnnidung6Innghing1">
    <w:name w:val="Văn bản nội dung (6) + In nghiêng1"/>
    <w:rsid w:val="00384EB0"/>
    <w:rPr>
      <w:i/>
      <w:iCs/>
      <w:sz w:val="26"/>
      <w:szCs w:val="26"/>
      <w:u w:val="single"/>
      <w:lang w:bidi="ar-SA"/>
    </w:rPr>
  </w:style>
  <w:style w:type="character" w:customStyle="1" w:styleId="Vnbnnidung2Inm2">
    <w:name w:val="Văn bản nội dung (2) + In đậm2"/>
    <w:rsid w:val="00384EB0"/>
    <w:rPr>
      <w:b/>
      <w:bCs/>
      <w:i/>
      <w:iCs/>
      <w:sz w:val="26"/>
      <w:szCs w:val="26"/>
      <w:lang w:bidi="ar-SA"/>
    </w:rPr>
  </w:style>
  <w:style w:type="character" w:customStyle="1" w:styleId="Vnbnnidung16">
    <w:name w:val="Văn bản nội dung (16)_"/>
    <w:link w:val="Vnbnnidung160"/>
    <w:rsid w:val="00384EB0"/>
    <w:rPr>
      <w:rFonts w:ascii="Franklin Gothic Heavy" w:hAnsi="Franklin Gothic Heavy"/>
      <w:spacing w:val="20"/>
      <w:shd w:val="clear" w:color="auto" w:fill="FFFFFF"/>
    </w:rPr>
  </w:style>
  <w:style w:type="paragraph" w:customStyle="1" w:styleId="Vnbnnidung160">
    <w:name w:val="Văn bản nội dung (16)"/>
    <w:basedOn w:val="Normal"/>
    <w:link w:val="Vnbnnidung16"/>
    <w:rsid w:val="00384EB0"/>
    <w:pPr>
      <w:shd w:val="clear" w:color="auto" w:fill="FFFFFF"/>
      <w:spacing w:line="240" w:lineRule="atLeast"/>
      <w:jc w:val="both"/>
    </w:pPr>
    <w:rPr>
      <w:rFonts w:ascii="Franklin Gothic Heavy" w:hAnsi="Franklin Gothic Heavy" w:eastAsiaTheme="minorHAnsi" w:cstheme="minorBidi"/>
      <w:color w:val="auto"/>
      <w:spacing w:val="20"/>
      <w:sz w:val="28"/>
      <w:szCs w:val="22"/>
      <w:lang w:val="en-US" w:eastAsia="en-US"/>
    </w:rPr>
  </w:style>
  <w:style w:type="character" w:customStyle="1" w:styleId="Chthchbng4">
    <w:name w:val="Chú thích bảng (4)_"/>
    <w:link w:val="Chthchbng40"/>
    <w:rsid w:val="00384EB0"/>
    <w:rPr>
      <w:i/>
      <w:iCs/>
      <w:sz w:val="12"/>
      <w:szCs w:val="12"/>
      <w:shd w:val="clear" w:color="auto" w:fill="FFFFFF"/>
    </w:rPr>
  </w:style>
  <w:style w:type="paragraph" w:customStyle="1" w:styleId="Chthchbng40">
    <w:name w:val="Chú thích bảng (4)"/>
    <w:basedOn w:val="Normal"/>
    <w:link w:val="Chthchbng4"/>
    <w:rsid w:val="00384EB0"/>
    <w:pPr>
      <w:shd w:val="clear" w:color="auto" w:fill="FFFFFF"/>
      <w:spacing w:line="240" w:lineRule="atLeast"/>
      <w:jc w:val="both"/>
    </w:pPr>
    <w:rPr>
      <w:rFonts w:ascii="Times New Roman" w:hAnsi="Times New Roman" w:eastAsiaTheme="minorHAnsi" w:cstheme="minorBidi"/>
      <w:i/>
      <w:iCs/>
      <w:color w:val="auto"/>
      <w:sz w:val="12"/>
      <w:szCs w:val="12"/>
      <w:lang w:val="en-US" w:eastAsia="en-US"/>
    </w:rPr>
  </w:style>
  <w:style w:type="character" w:customStyle="1" w:styleId="Chthchbng5">
    <w:name w:val="Chú thích bảng (5)_"/>
    <w:link w:val="Chthchbng51"/>
    <w:rsid w:val="00384EB0"/>
    <w:rPr>
      <w:i/>
      <w:iCs/>
      <w:sz w:val="26"/>
      <w:szCs w:val="26"/>
      <w:shd w:val="clear" w:color="auto" w:fill="FFFFFF"/>
    </w:rPr>
  </w:style>
  <w:style w:type="paragraph" w:customStyle="1" w:styleId="Chthchbng51">
    <w:name w:val="Chú thích bảng (5)1"/>
    <w:basedOn w:val="Normal"/>
    <w:link w:val="Chthchbng5"/>
    <w:rsid w:val="00384EB0"/>
    <w:pPr>
      <w:shd w:val="clear" w:color="auto" w:fill="FFFFFF"/>
      <w:spacing w:line="240" w:lineRule="atLeast"/>
    </w:pPr>
    <w:rPr>
      <w:rFonts w:ascii="Times New Roman" w:hAnsi="Times New Roman" w:eastAsiaTheme="minorHAnsi" w:cstheme="minorBidi"/>
      <w:i/>
      <w:iCs/>
      <w:color w:val="auto"/>
      <w:sz w:val="26"/>
      <w:szCs w:val="26"/>
      <w:lang w:val="en-US" w:eastAsia="en-US"/>
    </w:rPr>
  </w:style>
  <w:style w:type="character" w:customStyle="1" w:styleId="Chthchbng50">
    <w:name w:val="Chú thích bảng (5)"/>
    <w:rsid w:val="00384EB0"/>
    <w:rPr>
      <w:i/>
      <w:iCs/>
      <w:sz w:val="26"/>
      <w:szCs w:val="26"/>
      <w:u w:val="single"/>
      <w:lang w:bidi="ar-SA"/>
    </w:rPr>
  </w:style>
  <w:style w:type="character" w:customStyle="1" w:styleId="Tiu1">
    <w:name w:val="Tiêu đề #1_"/>
    <w:link w:val="Tiu11"/>
    <w:rsid w:val="00384EB0"/>
    <w:rPr>
      <w:rFonts w:ascii="Georgia" w:hAnsi="Georgia"/>
      <w:b/>
      <w:bCs/>
      <w:i/>
      <w:iCs/>
      <w:sz w:val="42"/>
      <w:szCs w:val="42"/>
      <w:shd w:val="clear" w:color="auto" w:fill="FFFFFF"/>
    </w:rPr>
  </w:style>
  <w:style w:type="paragraph" w:customStyle="1" w:styleId="Tiu11">
    <w:name w:val="Tiêu đề #11"/>
    <w:basedOn w:val="Normal"/>
    <w:link w:val="Tiu1"/>
    <w:rsid w:val="00384EB0"/>
    <w:pPr>
      <w:shd w:val="clear" w:color="auto" w:fill="FFFFFF"/>
      <w:spacing w:line="240" w:lineRule="atLeast"/>
      <w:jc w:val="right"/>
      <w:outlineLvl w:val="0"/>
    </w:pPr>
    <w:rPr>
      <w:rFonts w:ascii="Georgia" w:hAnsi="Georgia" w:eastAsiaTheme="minorHAnsi" w:cstheme="minorBidi"/>
      <w:b/>
      <w:bCs/>
      <w:i/>
      <w:iCs/>
      <w:color w:val="auto"/>
      <w:sz w:val="42"/>
      <w:szCs w:val="42"/>
      <w:lang w:val="en-US" w:eastAsia="en-US"/>
    </w:rPr>
  </w:style>
  <w:style w:type="character" w:customStyle="1" w:styleId="Tiu10">
    <w:name w:val="Tiêu đề #1"/>
    <w:basedOn w:val="Tiu1"/>
    <w:rsid w:val="00384EB0"/>
    <w:rPr>
      <w:rFonts w:ascii="Georgia" w:hAnsi="Georgia"/>
      <w:b/>
      <w:bCs/>
      <w:i/>
      <w:iCs/>
      <w:sz w:val="42"/>
      <w:szCs w:val="42"/>
      <w:shd w:val="clear" w:color="auto" w:fill="FFFFFF"/>
    </w:rPr>
  </w:style>
  <w:style w:type="character" w:customStyle="1" w:styleId="Chthchbng8">
    <w:name w:val="Chú thích bảng (8)_"/>
    <w:link w:val="Chthchbng80"/>
    <w:rsid w:val="00384EB0"/>
    <w:rPr>
      <w:sz w:val="24"/>
      <w:szCs w:val="24"/>
      <w:shd w:val="clear" w:color="auto" w:fill="FFFFFF"/>
    </w:rPr>
  </w:style>
  <w:style w:type="paragraph" w:customStyle="1" w:styleId="Chthchbng80">
    <w:name w:val="Chú thích bảng (8)"/>
    <w:basedOn w:val="Normal"/>
    <w:link w:val="Chthchbng8"/>
    <w:rsid w:val="00384EB0"/>
    <w:pPr>
      <w:shd w:val="clear" w:color="auto" w:fill="FFFFFF"/>
      <w:spacing w:line="240" w:lineRule="atLeast"/>
    </w:pPr>
    <w:rPr>
      <w:rFonts w:ascii="Times New Roman" w:hAnsi="Times New Roman" w:eastAsiaTheme="minorHAnsi" w:cstheme="minorBidi"/>
      <w:color w:val="auto"/>
      <w:lang w:val="en-US" w:eastAsia="en-US"/>
    </w:rPr>
  </w:style>
  <w:style w:type="character" w:customStyle="1" w:styleId="Vnbnnidung212pt">
    <w:name w:val="Văn bản nội dung (2) + 12 pt"/>
    <w:aliases w:val="Không in nghiêng12"/>
    <w:rsid w:val="00384EB0"/>
    <w:rPr>
      <w:i/>
      <w:iCs/>
      <w:sz w:val="24"/>
      <w:szCs w:val="24"/>
      <w:lang w:bidi="ar-SA"/>
    </w:rPr>
  </w:style>
  <w:style w:type="character" w:customStyle="1" w:styleId="Vnbnnidung2FranklinGothicHeavy2">
    <w:name w:val="Văn bản nội dung (2) + Franklin Gothic Heavy2"/>
    <w:aliases w:val="5 pt5,5 pt9,7,Giãn cách -1 pt1,Giãn cách 1 pt2,In nghiêng6,Không in nghiêng11,Văn bản nội dung (2) + 62,Văn bản nội dung (2) + 81,Văn bản nội dung (4) + Calibri"/>
    <w:rsid w:val="00384EB0"/>
    <w:rPr>
      <w:rFonts w:ascii="Franklin Gothic Heavy" w:hAnsi="Franklin Gothic Heavy" w:cs="Franklin Gothic Heavy"/>
      <w:i/>
      <w:iCs/>
      <w:spacing w:val="30"/>
      <w:sz w:val="15"/>
      <w:szCs w:val="15"/>
      <w:lang w:bidi="ar-SA"/>
    </w:rPr>
  </w:style>
  <w:style w:type="character" w:customStyle="1" w:styleId="Chthchbng6">
    <w:name w:val="Chú thích bảng (6)_"/>
    <w:link w:val="Chthchbng60"/>
    <w:rsid w:val="00384EB0"/>
    <w:rPr>
      <w:shd w:val="clear" w:color="auto" w:fill="FFFFFF"/>
    </w:rPr>
  </w:style>
  <w:style w:type="paragraph" w:customStyle="1" w:styleId="Chthchbng60">
    <w:name w:val="Chú thích bảng (6)"/>
    <w:basedOn w:val="Normal"/>
    <w:link w:val="Chthchbng6"/>
    <w:rsid w:val="00384EB0"/>
    <w:pPr>
      <w:shd w:val="clear" w:color="auto" w:fill="FFFFFF"/>
      <w:spacing w:line="240" w:lineRule="atLeast"/>
    </w:pPr>
    <w:rPr>
      <w:rFonts w:ascii="Times New Roman" w:hAnsi="Times New Roman" w:eastAsiaTheme="minorHAnsi" w:cstheme="minorBidi"/>
      <w:color w:val="auto"/>
      <w:sz w:val="28"/>
      <w:szCs w:val="22"/>
      <w:lang w:val="en-US" w:eastAsia="en-US"/>
    </w:rPr>
  </w:style>
  <w:style w:type="character" w:customStyle="1" w:styleId="Chthchbng7">
    <w:name w:val="Chú thích bảng (7)_"/>
    <w:link w:val="Chthchbng70"/>
    <w:rsid w:val="00384EB0"/>
    <w:rPr>
      <w:rFonts w:ascii="Franklin Gothic Heavy" w:hAnsi="Franklin Gothic Heavy"/>
      <w:spacing w:val="20"/>
      <w:shd w:val="clear" w:color="auto" w:fill="FFFFFF"/>
    </w:rPr>
  </w:style>
  <w:style w:type="paragraph" w:customStyle="1" w:styleId="Chthchbng70">
    <w:name w:val="Chú thích bảng (7)"/>
    <w:basedOn w:val="Normal"/>
    <w:link w:val="Chthchbng7"/>
    <w:rsid w:val="00384EB0"/>
    <w:pPr>
      <w:shd w:val="clear" w:color="auto" w:fill="FFFFFF"/>
      <w:spacing w:line="240" w:lineRule="atLeast"/>
      <w:jc w:val="both"/>
    </w:pPr>
    <w:rPr>
      <w:rFonts w:ascii="Franklin Gothic Heavy" w:hAnsi="Franklin Gothic Heavy" w:eastAsiaTheme="minorHAnsi" w:cstheme="minorBidi"/>
      <w:color w:val="auto"/>
      <w:spacing w:val="20"/>
      <w:sz w:val="28"/>
      <w:szCs w:val="22"/>
      <w:lang w:val="en-US" w:eastAsia="en-US"/>
    </w:rPr>
  </w:style>
  <w:style w:type="character" w:customStyle="1" w:styleId="Vnbnnidung2Tahoma">
    <w:name w:val="Văn bản nội dung (2) + Tahoma"/>
    <w:aliases w:val="4 pt,Không in nghiêng10"/>
    <w:rsid w:val="00384EB0"/>
    <w:rPr>
      <w:rFonts w:ascii="Tahoma" w:hAnsi="Tahoma" w:cs="Tahoma"/>
      <w:i/>
      <w:iCs/>
      <w:sz w:val="8"/>
      <w:szCs w:val="8"/>
      <w:lang w:bidi="ar-SA"/>
    </w:rPr>
  </w:style>
  <w:style w:type="character" w:customStyle="1" w:styleId="Vnbnnidung2FranklinGothicHeavy1">
    <w:name w:val="Văn bản nội dung (2) + Franklin Gothic Heavy1"/>
    <w:aliases w:val="5 pt11,5 pt4,8,Giãn cách 1 pt1,In nghiêng5,In nghiêng9,Không in nghiêng9,Văn bản nội dung (2) + 51,Văn bản nội dung (2) + 61,Văn bản nội dung (2) + 7,Văn bản nội dung (2) + Georgia"/>
    <w:rsid w:val="00384EB0"/>
    <w:rPr>
      <w:rFonts w:ascii="Franklin Gothic Heavy" w:hAnsi="Franklin Gothic Heavy" w:cs="Franklin Gothic Heavy"/>
      <w:i/>
      <w:iCs/>
      <w:spacing w:val="30"/>
      <w:sz w:val="17"/>
      <w:szCs w:val="17"/>
      <w:lang w:bidi="ar-SA"/>
    </w:rPr>
  </w:style>
  <w:style w:type="character" w:customStyle="1" w:styleId="Vnbnnidung12Innghing">
    <w:name w:val="Văn bản nội dung (12) + In nghiêng"/>
    <w:rsid w:val="00384EB0"/>
    <w:rPr>
      <w:b/>
      <w:bCs/>
      <w:i/>
      <w:iCs/>
      <w:sz w:val="26"/>
      <w:szCs w:val="26"/>
      <w:lang w:bidi="ar-SA"/>
    </w:rPr>
  </w:style>
  <w:style w:type="character" w:customStyle="1" w:styleId="Vnbnnidung12Khnginm">
    <w:name w:val="Văn bản nội dung (12) + Không in đậm"/>
    <w:rsid w:val="00384EB0"/>
    <w:rPr>
      <w:b/>
      <w:bCs/>
      <w:noProof/>
      <w:sz w:val="26"/>
      <w:szCs w:val="26"/>
      <w:lang w:bidi="ar-SA"/>
    </w:rPr>
  </w:style>
  <w:style w:type="character" w:customStyle="1" w:styleId="Vnbnnidung12Khnginm1">
    <w:name w:val="Văn bản nội dung (12) + Không in đậm1"/>
    <w:aliases w:val="In nghiêng3"/>
    <w:rsid w:val="00384EB0"/>
    <w:rPr>
      <w:b/>
      <w:bCs/>
      <w:i/>
      <w:iCs/>
      <w:sz w:val="26"/>
      <w:szCs w:val="26"/>
      <w:lang w:bidi="ar-SA"/>
    </w:rPr>
  </w:style>
  <w:style w:type="character" w:customStyle="1" w:styleId="Vnbnnidung18">
    <w:name w:val="Văn bản nội dung (18)_"/>
    <w:link w:val="Vnbnnidung180"/>
    <w:rsid w:val="00384EB0"/>
    <w:rPr>
      <w:i/>
      <w:iCs/>
      <w:sz w:val="26"/>
      <w:szCs w:val="26"/>
      <w:shd w:val="clear" w:color="auto" w:fill="FFFFFF"/>
    </w:rPr>
  </w:style>
  <w:style w:type="paragraph" w:customStyle="1" w:styleId="Vnbnnidung180">
    <w:name w:val="Văn bản nội dung (18)"/>
    <w:basedOn w:val="Normal"/>
    <w:link w:val="Vnbnnidung18"/>
    <w:rsid w:val="00384EB0"/>
    <w:pPr>
      <w:shd w:val="clear" w:color="auto" w:fill="FFFFFF"/>
      <w:spacing w:line="288" w:lineRule="exact"/>
      <w:jc w:val="both"/>
    </w:pPr>
    <w:rPr>
      <w:rFonts w:ascii="Times New Roman" w:hAnsi="Times New Roman" w:eastAsiaTheme="minorHAnsi" w:cstheme="minorBidi"/>
      <w:i/>
      <w:iCs/>
      <w:color w:val="auto"/>
      <w:sz w:val="26"/>
      <w:szCs w:val="26"/>
      <w:lang w:val="en-US" w:eastAsia="en-US"/>
    </w:rPr>
  </w:style>
  <w:style w:type="character" w:customStyle="1" w:styleId="Vnbnnidung18Inm">
    <w:name w:val="Văn bản nội dung (18) + In đậm"/>
    <w:aliases w:val="Không in nghiêng8"/>
    <w:rsid w:val="00384EB0"/>
    <w:rPr>
      <w:b/>
      <w:bCs/>
      <w:i/>
      <w:iCs/>
      <w:noProof/>
      <w:sz w:val="26"/>
      <w:szCs w:val="26"/>
      <w:lang w:bidi="ar-SA"/>
    </w:rPr>
  </w:style>
  <w:style w:type="character" w:customStyle="1" w:styleId="Vnbnnidung19">
    <w:name w:val="Văn bản nội dung (19)_"/>
    <w:link w:val="Vnbnnidung190"/>
    <w:rsid w:val="00384EB0"/>
    <w:rPr>
      <w:i/>
      <w:iCs/>
      <w:sz w:val="12"/>
      <w:szCs w:val="12"/>
      <w:shd w:val="clear" w:color="auto" w:fill="FFFFFF"/>
    </w:rPr>
  </w:style>
  <w:style w:type="paragraph" w:customStyle="1" w:styleId="Vnbnnidung190">
    <w:name w:val="Văn bản nội dung (19)"/>
    <w:basedOn w:val="Normal"/>
    <w:link w:val="Vnbnnidung19"/>
    <w:rsid w:val="00384EB0"/>
    <w:pPr>
      <w:shd w:val="clear" w:color="auto" w:fill="FFFFFF"/>
      <w:spacing w:line="240" w:lineRule="atLeast"/>
      <w:jc w:val="both"/>
    </w:pPr>
    <w:rPr>
      <w:rFonts w:ascii="Times New Roman" w:hAnsi="Times New Roman" w:eastAsiaTheme="minorHAnsi" w:cstheme="minorBidi"/>
      <w:i/>
      <w:iCs/>
      <w:color w:val="auto"/>
      <w:sz w:val="12"/>
      <w:szCs w:val="12"/>
      <w:lang w:val="en-US" w:eastAsia="en-US"/>
    </w:rPr>
  </w:style>
  <w:style w:type="character" w:customStyle="1" w:styleId="Vnbnnidung24pt2">
    <w:name w:val="Văn bản nội dung (2) + 4 pt2"/>
    <w:aliases w:val="Không in nghiêng6,Tỉ lệ 200%"/>
    <w:rsid w:val="00384EB0"/>
    <w:rPr>
      <w:i/>
      <w:iCs/>
      <w:spacing w:val="0"/>
      <w:w w:val="200"/>
      <w:sz w:val="8"/>
      <w:szCs w:val="8"/>
      <w:lang w:bidi="ar-SA"/>
    </w:rPr>
  </w:style>
  <w:style w:type="character" w:customStyle="1" w:styleId="Chthchbng9">
    <w:name w:val="Chú thích bảng (9)_"/>
    <w:link w:val="Chthchbng91"/>
    <w:rsid w:val="00384EB0"/>
    <w:rPr>
      <w:b/>
      <w:bCs/>
      <w:sz w:val="26"/>
      <w:szCs w:val="26"/>
      <w:shd w:val="clear" w:color="auto" w:fill="FFFFFF"/>
    </w:rPr>
  </w:style>
  <w:style w:type="paragraph" w:customStyle="1" w:styleId="Chthchbng91">
    <w:name w:val="Chú thích bảng (9)1"/>
    <w:basedOn w:val="Normal"/>
    <w:link w:val="Chthchbng9"/>
    <w:rsid w:val="00384EB0"/>
    <w:pPr>
      <w:shd w:val="clear" w:color="auto" w:fill="FFFFFF"/>
      <w:spacing w:line="240" w:lineRule="atLeast"/>
    </w:pPr>
    <w:rPr>
      <w:rFonts w:ascii="Times New Roman" w:hAnsi="Times New Roman" w:eastAsiaTheme="minorHAnsi" w:cstheme="minorBidi"/>
      <w:b/>
      <w:bCs/>
      <w:color w:val="auto"/>
      <w:sz w:val="26"/>
      <w:szCs w:val="26"/>
      <w:lang w:val="en-US" w:eastAsia="en-US"/>
    </w:rPr>
  </w:style>
  <w:style w:type="character" w:customStyle="1" w:styleId="Chthchbng90">
    <w:name w:val="Chú thích bảng (9)"/>
    <w:rsid w:val="00384EB0"/>
    <w:rPr>
      <w:b/>
      <w:bCs/>
      <w:sz w:val="26"/>
      <w:szCs w:val="26"/>
      <w:u w:val="single"/>
      <w:lang w:bidi="ar-SA"/>
    </w:rPr>
  </w:style>
  <w:style w:type="character" w:customStyle="1" w:styleId="Tiu4">
    <w:name w:val="Tiêu đề #4_"/>
    <w:link w:val="Tiu40"/>
    <w:rsid w:val="00384EB0"/>
    <w:rPr>
      <w:b/>
      <w:bCs/>
      <w:sz w:val="26"/>
      <w:szCs w:val="26"/>
      <w:shd w:val="clear" w:color="auto" w:fill="FFFFFF"/>
    </w:rPr>
  </w:style>
  <w:style w:type="paragraph" w:customStyle="1" w:styleId="Tiu40">
    <w:name w:val="Tiêu đề #4"/>
    <w:basedOn w:val="Normal"/>
    <w:link w:val="Tiu4"/>
    <w:rsid w:val="00384EB0"/>
    <w:pPr>
      <w:shd w:val="clear" w:color="auto" w:fill="FFFFFF"/>
      <w:spacing w:line="422" w:lineRule="exact"/>
      <w:jc w:val="center"/>
      <w:outlineLvl w:val="3"/>
    </w:pPr>
    <w:rPr>
      <w:rFonts w:ascii="Times New Roman" w:hAnsi="Times New Roman" w:eastAsiaTheme="minorHAnsi" w:cstheme="minorBidi"/>
      <w:b/>
      <w:bCs/>
      <w:color w:val="auto"/>
      <w:sz w:val="26"/>
      <w:szCs w:val="26"/>
      <w:lang w:val="en-US" w:eastAsia="en-US"/>
    </w:rPr>
  </w:style>
  <w:style w:type="character" w:customStyle="1" w:styleId="Tiu420pt">
    <w:name w:val="Tiêu đề #4 + 20 pt"/>
    <w:rsid w:val="00384EB0"/>
    <w:rPr>
      <w:b/>
      <w:bCs/>
      <w:sz w:val="40"/>
      <w:szCs w:val="40"/>
      <w:lang w:bidi="ar-SA"/>
    </w:rPr>
  </w:style>
  <w:style w:type="character" w:customStyle="1" w:styleId="Tiu42">
    <w:name w:val="Tiêu đề #4 (2)_"/>
    <w:link w:val="Tiu420"/>
    <w:rsid w:val="00384EB0"/>
    <w:rPr>
      <w:b/>
      <w:bCs/>
      <w:sz w:val="26"/>
      <w:szCs w:val="26"/>
      <w:shd w:val="clear" w:color="auto" w:fill="FFFFFF"/>
    </w:rPr>
  </w:style>
  <w:style w:type="paragraph" w:customStyle="1" w:styleId="Tiu420">
    <w:name w:val="Tiêu đề #4 (2)"/>
    <w:basedOn w:val="Normal"/>
    <w:link w:val="Tiu42"/>
    <w:rsid w:val="00384EB0"/>
    <w:pPr>
      <w:shd w:val="clear" w:color="auto" w:fill="FFFFFF"/>
      <w:spacing w:line="422" w:lineRule="exact"/>
      <w:jc w:val="center"/>
      <w:outlineLvl w:val="3"/>
    </w:pPr>
    <w:rPr>
      <w:rFonts w:ascii="Times New Roman" w:hAnsi="Times New Roman" w:eastAsiaTheme="minorHAnsi" w:cstheme="minorBidi"/>
      <w:b/>
      <w:bCs/>
      <w:color w:val="auto"/>
      <w:sz w:val="26"/>
      <w:szCs w:val="26"/>
      <w:lang w:val="en-US" w:eastAsia="en-US"/>
    </w:rPr>
  </w:style>
  <w:style w:type="character" w:customStyle="1" w:styleId="Vnbnnidung20">
    <w:name w:val="Văn bản nội dung (20)_"/>
    <w:link w:val="Vnbnnidung200"/>
    <w:rsid w:val="00384EB0"/>
    <w:rPr>
      <w:sz w:val="22"/>
      <w:shd w:val="clear" w:color="auto" w:fill="FFFFFF"/>
    </w:rPr>
  </w:style>
  <w:style w:type="paragraph" w:customStyle="1" w:styleId="Vnbnnidung200">
    <w:name w:val="Văn bản nội dung (20)"/>
    <w:basedOn w:val="Normal"/>
    <w:link w:val="Vnbnnidung20"/>
    <w:rsid w:val="00384EB0"/>
    <w:pPr>
      <w:shd w:val="clear" w:color="auto" w:fill="FFFFFF"/>
      <w:spacing w:line="240" w:lineRule="atLeast"/>
      <w:jc w:val="center"/>
    </w:pPr>
    <w:rPr>
      <w:rFonts w:ascii="Times New Roman" w:hAnsi="Times New Roman" w:eastAsiaTheme="minorHAnsi" w:cstheme="minorBidi"/>
      <w:color w:val="auto"/>
      <w:sz w:val="22"/>
      <w:szCs w:val="22"/>
      <w:lang w:val="en-US" w:eastAsia="en-US"/>
    </w:rPr>
  </w:style>
  <w:style w:type="character" w:customStyle="1" w:styleId="Vnbnnidung291">
    <w:name w:val="Văn bản nội dung (2) + 91"/>
    <w:aliases w:val="5 pt3,In đậm3,Không in nghiêng5,Văn bản nội dung (2) + 93,Văn bản nội dung (23) + 9 pt1"/>
    <w:rsid w:val="00384EB0"/>
    <w:rPr>
      <w:i/>
      <w:iCs/>
      <w:sz w:val="19"/>
      <w:szCs w:val="19"/>
      <w:lang w:val="es-ES_tradnl" w:eastAsia="es-ES_tradnl" w:bidi="ar-SA"/>
    </w:rPr>
  </w:style>
  <w:style w:type="character" w:customStyle="1" w:styleId="Vnbnnidung2Inm1">
    <w:name w:val="Văn bản nội dung (2) + In đậm1"/>
    <w:rsid w:val="00384EB0"/>
    <w:rPr>
      <w:b/>
      <w:bCs/>
      <w:i/>
      <w:iCs/>
      <w:sz w:val="26"/>
      <w:szCs w:val="26"/>
      <w:lang w:bidi="ar-SA"/>
    </w:rPr>
  </w:style>
  <w:style w:type="character" w:customStyle="1" w:styleId="Tiu12">
    <w:name w:val="Tiêu đề #1 (2)_"/>
    <w:link w:val="Tiu121"/>
    <w:rsid w:val="00384EB0"/>
    <w:rPr>
      <w:i/>
      <w:iCs/>
      <w:spacing w:val="-40"/>
      <w:shd w:val="clear" w:color="auto" w:fill="FFFFFF"/>
    </w:rPr>
  </w:style>
  <w:style w:type="paragraph" w:customStyle="1" w:styleId="Tiu121">
    <w:name w:val="Tiêu đề #1 (2)1"/>
    <w:basedOn w:val="Normal"/>
    <w:link w:val="Tiu12"/>
    <w:rsid w:val="00384EB0"/>
    <w:pPr>
      <w:shd w:val="clear" w:color="auto" w:fill="FFFFFF"/>
      <w:spacing w:line="240" w:lineRule="atLeast"/>
      <w:jc w:val="right"/>
      <w:outlineLvl w:val="0"/>
    </w:pPr>
    <w:rPr>
      <w:rFonts w:ascii="Times New Roman" w:hAnsi="Times New Roman" w:eastAsiaTheme="minorHAnsi" w:cstheme="minorBidi"/>
      <w:i/>
      <w:iCs/>
      <w:color w:val="auto"/>
      <w:spacing w:val="-40"/>
      <w:sz w:val="28"/>
      <w:szCs w:val="22"/>
      <w:lang w:val="en-US" w:eastAsia="en-US"/>
    </w:rPr>
  </w:style>
  <w:style w:type="character" w:customStyle="1" w:styleId="Tiu120">
    <w:name w:val="Tiêu đề #1 (2)"/>
    <w:basedOn w:val="Tiu12"/>
    <w:rsid w:val="00384EB0"/>
    <w:rPr>
      <w:i/>
      <w:iCs/>
      <w:spacing w:val="-40"/>
      <w:shd w:val="clear" w:color="auto" w:fill="FFFFFF"/>
    </w:rPr>
  </w:style>
  <w:style w:type="character" w:customStyle="1" w:styleId="Vnbnnidung24pt1">
    <w:name w:val="Văn bản nội dung (2) + 4 pt1"/>
    <w:aliases w:val="Không in nghiêng4,Tỉ lệ 150%1"/>
    <w:rsid w:val="00384EB0"/>
    <w:rPr>
      <w:i/>
      <w:iCs/>
      <w:w w:val="150"/>
      <w:sz w:val="8"/>
      <w:szCs w:val="8"/>
      <w:lang w:bidi="ar-SA"/>
    </w:rPr>
  </w:style>
  <w:style w:type="character" w:customStyle="1" w:styleId="Vnbnnidung25">
    <w:name w:val="Văn bản nội dung (2) + 5"/>
    <w:aliases w:val="5 pt2,Văn bản nội dung (4) + 8"/>
    <w:rsid w:val="00384EB0"/>
    <w:rPr>
      <w:i/>
      <w:iCs/>
      <w:sz w:val="11"/>
      <w:szCs w:val="11"/>
      <w:lang w:bidi="ar-SA"/>
    </w:rPr>
  </w:style>
  <w:style w:type="character" w:customStyle="1" w:styleId="Chthchbng10">
    <w:name w:val="Chú thích bảng (10)_"/>
    <w:link w:val="Chthchbng100"/>
    <w:rsid w:val="00384EB0"/>
    <w:rPr>
      <w:sz w:val="24"/>
      <w:szCs w:val="24"/>
      <w:shd w:val="clear" w:color="auto" w:fill="FFFFFF"/>
    </w:rPr>
  </w:style>
  <w:style w:type="paragraph" w:customStyle="1" w:styleId="Chthchbng100">
    <w:name w:val="Chú thích bảng (10)"/>
    <w:basedOn w:val="Normal"/>
    <w:link w:val="Chthchbng10"/>
    <w:rsid w:val="00384EB0"/>
    <w:pPr>
      <w:shd w:val="clear" w:color="auto" w:fill="FFFFFF"/>
      <w:spacing w:line="240" w:lineRule="atLeast"/>
    </w:pPr>
    <w:rPr>
      <w:rFonts w:ascii="Times New Roman" w:hAnsi="Times New Roman" w:eastAsiaTheme="minorHAnsi" w:cstheme="minorBidi"/>
      <w:color w:val="auto"/>
      <w:lang w:val="en-US" w:eastAsia="en-US"/>
    </w:rPr>
  </w:style>
  <w:style w:type="character" w:customStyle="1" w:styleId="Vnbnnidung2Tahoma1">
    <w:name w:val="Văn bản nội dung (2) + Tahoma1"/>
    <w:aliases w:val="12 pt,5,Giãn cách -1 pt3,Không in nghiêng2,Tiêu đề #7 (2) + Arial Unicode MS,Văn bản nội dung (2) + Candara,Văn bản nội dung (4) + 10 pt"/>
    <w:rsid w:val="00384EB0"/>
    <w:rPr>
      <w:rFonts w:ascii="Tahoma" w:hAnsi="Tahoma" w:cs="Tahoma"/>
      <w:i/>
      <w:iCs/>
      <w:sz w:val="24"/>
      <w:szCs w:val="24"/>
      <w:lang w:bidi="ar-SA"/>
    </w:rPr>
  </w:style>
  <w:style w:type="character" w:customStyle="1" w:styleId="Vnbnnidung218pt">
    <w:name w:val="Văn bản nội dung (2) + 18 pt"/>
    <w:aliases w:val="Giãn cách -1 pt,Không in nghiêng1,Văn bản nội dung (17) + In đậm,Văn bản nội dung (2) + 13 pt,Văn bản nội dung (4) + 14 pt,Văn bản nội dung (4) + 4 pt"/>
    <w:rsid w:val="00384EB0"/>
    <w:rPr>
      <w:i/>
      <w:iCs/>
      <w:spacing w:val="-20"/>
      <w:sz w:val="36"/>
      <w:szCs w:val="36"/>
      <w:lang w:bidi="ar-SA"/>
    </w:rPr>
  </w:style>
  <w:style w:type="character" w:customStyle="1" w:styleId="Chthchbng11">
    <w:name w:val="Chú thích bảng (11)_"/>
    <w:link w:val="Chthchbng110"/>
    <w:rsid w:val="00384EB0"/>
    <w:rPr>
      <w:shd w:val="clear" w:color="auto" w:fill="FFFFFF"/>
    </w:rPr>
  </w:style>
  <w:style w:type="paragraph" w:customStyle="1" w:styleId="Chthchbng110">
    <w:name w:val="Chú thích bảng (11)"/>
    <w:basedOn w:val="Normal"/>
    <w:link w:val="Chthchbng11"/>
    <w:rsid w:val="00384EB0"/>
    <w:pPr>
      <w:shd w:val="clear" w:color="auto" w:fill="FFFFFF"/>
      <w:spacing w:line="240" w:lineRule="atLeast"/>
    </w:pPr>
    <w:rPr>
      <w:rFonts w:ascii="Times New Roman" w:hAnsi="Times New Roman" w:eastAsiaTheme="minorHAnsi" w:cstheme="minorBidi"/>
      <w:color w:val="auto"/>
      <w:sz w:val="28"/>
      <w:szCs w:val="22"/>
      <w:lang w:val="en-US" w:eastAsia="en-US"/>
    </w:rPr>
  </w:style>
  <w:style w:type="character" w:customStyle="1" w:styleId="Vnbnnidung210">
    <w:name w:val="Văn bản nội dung (21)_"/>
    <w:link w:val="Vnbnnidung211"/>
    <w:rsid w:val="00384EB0"/>
    <w:rPr>
      <w:sz w:val="24"/>
      <w:szCs w:val="24"/>
      <w:shd w:val="clear" w:color="auto" w:fill="FFFFFF"/>
    </w:rPr>
  </w:style>
  <w:style w:type="paragraph" w:customStyle="1" w:styleId="Vnbnnidung211">
    <w:name w:val="Văn bản nội dung (21)"/>
    <w:basedOn w:val="Normal"/>
    <w:link w:val="Vnbnnidung210"/>
    <w:rsid w:val="00384EB0"/>
    <w:pPr>
      <w:shd w:val="clear" w:color="auto" w:fill="FFFFFF"/>
      <w:spacing w:line="240" w:lineRule="atLeast"/>
      <w:jc w:val="center"/>
    </w:pPr>
    <w:rPr>
      <w:rFonts w:ascii="Times New Roman" w:hAnsi="Times New Roman" w:eastAsiaTheme="minorHAnsi" w:cstheme="minorBidi"/>
      <w:color w:val="auto"/>
      <w:lang w:val="en-US" w:eastAsia="en-US"/>
    </w:rPr>
  </w:style>
  <w:style w:type="character" w:customStyle="1" w:styleId="Vnbnnidung220">
    <w:name w:val="Văn bản nội dung (22)_"/>
    <w:link w:val="Vnbnnidung221"/>
    <w:rsid w:val="00384EB0"/>
    <w:rPr>
      <w:sz w:val="22"/>
      <w:shd w:val="clear" w:color="auto" w:fill="FFFFFF"/>
    </w:rPr>
  </w:style>
  <w:style w:type="paragraph" w:customStyle="1" w:styleId="Vnbnnidung221">
    <w:name w:val="Văn bản nội dung (22)"/>
    <w:basedOn w:val="Normal"/>
    <w:link w:val="Vnbnnidung220"/>
    <w:rsid w:val="00384EB0"/>
    <w:pPr>
      <w:shd w:val="clear" w:color="auto" w:fill="FFFFFF"/>
      <w:spacing w:line="240" w:lineRule="atLeast"/>
    </w:pPr>
    <w:rPr>
      <w:rFonts w:ascii="Times New Roman" w:hAnsi="Times New Roman" w:eastAsiaTheme="minorHAnsi" w:cstheme="minorBidi"/>
      <w:color w:val="auto"/>
      <w:sz w:val="22"/>
      <w:szCs w:val="22"/>
      <w:lang w:val="en-US" w:eastAsia="en-US"/>
    </w:rPr>
  </w:style>
  <w:style w:type="character" w:customStyle="1" w:styleId="ChthchbngKhnginm">
    <w:name w:val="Chú thích bảng + Không in đậm"/>
    <w:basedOn w:val="Chthchbng"/>
    <w:rsid w:val="00384EB0"/>
    <w:rPr>
      <w:b/>
      <w:bCs/>
      <w:sz w:val="26"/>
      <w:szCs w:val="26"/>
      <w:shd w:val="clear" w:color="auto" w:fill="FFFFFF"/>
    </w:rPr>
  </w:style>
  <w:style w:type="character" w:customStyle="1" w:styleId="Vnbnnidung230">
    <w:name w:val="Văn bản nội dung (23)_"/>
    <w:link w:val="Vnbnnidung231"/>
    <w:rsid w:val="00384EB0"/>
    <w:rPr>
      <w:noProof/>
      <w:shd w:val="clear" w:color="auto" w:fill="FFFFFF"/>
    </w:rPr>
  </w:style>
  <w:style w:type="paragraph" w:customStyle="1" w:styleId="Vnbnnidung231">
    <w:name w:val="Văn bản nội dung (23)"/>
    <w:basedOn w:val="Normal"/>
    <w:link w:val="Vnbnnidung230"/>
    <w:rsid w:val="00384EB0"/>
    <w:pPr>
      <w:shd w:val="clear" w:color="auto" w:fill="FFFFFF"/>
      <w:spacing w:line="240" w:lineRule="atLeast"/>
    </w:pPr>
    <w:rPr>
      <w:rFonts w:ascii="Times New Roman" w:hAnsi="Times New Roman" w:eastAsiaTheme="minorHAnsi" w:cstheme="minorBidi"/>
      <w:noProof/>
      <w:color w:val="auto"/>
      <w:sz w:val="28"/>
      <w:szCs w:val="22"/>
      <w:lang w:val="en-US" w:eastAsia="en-US"/>
    </w:rPr>
  </w:style>
  <w:style w:type="character" w:customStyle="1" w:styleId="Tiu32">
    <w:name w:val="Tiêu đề #3 (2)_"/>
    <w:link w:val="Tiu321"/>
    <w:rsid w:val="00384EB0"/>
    <w:rPr>
      <w:rFonts w:ascii="Century Gothic" w:hAnsi="Century Gothic"/>
      <w:i/>
      <w:iCs/>
      <w:spacing w:val="-30"/>
      <w:sz w:val="18"/>
      <w:szCs w:val="18"/>
      <w:shd w:val="clear" w:color="auto" w:fill="FFFFFF"/>
    </w:rPr>
  </w:style>
  <w:style w:type="paragraph" w:customStyle="1" w:styleId="Tiu321">
    <w:name w:val="Tiêu đề #3 (2)1"/>
    <w:basedOn w:val="Normal"/>
    <w:link w:val="Tiu32"/>
    <w:rsid w:val="00384EB0"/>
    <w:pPr>
      <w:shd w:val="clear" w:color="auto" w:fill="FFFFFF"/>
      <w:spacing w:line="240" w:lineRule="atLeast"/>
      <w:jc w:val="right"/>
      <w:outlineLvl w:val="2"/>
    </w:pPr>
    <w:rPr>
      <w:rFonts w:ascii="Century Gothic" w:hAnsi="Century Gothic" w:eastAsiaTheme="minorHAnsi" w:cstheme="minorBidi"/>
      <w:i/>
      <w:iCs/>
      <w:color w:val="auto"/>
      <w:spacing w:val="-30"/>
      <w:sz w:val="18"/>
      <w:szCs w:val="18"/>
      <w:lang w:val="en-US" w:eastAsia="en-US"/>
    </w:rPr>
  </w:style>
  <w:style w:type="paragraph" w:styleId="BodyText">
    <w:name w:val="Body Text"/>
    <w:basedOn w:val="Normal"/>
    <w:link w:val="BodyTextChar"/>
    <w:rsid w:val="00384EB0"/>
    <w:pPr>
      <w:widowControl/>
      <w:suppressAutoHyphens/>
      <w:ind w:right="-72"/>
      <w:jc w:val="both"/>
    </w:pPr>
    <w:rPr>
      <w:rFonts w:ascii="Times New Roman" w:eastAsia="Times New Roman" w:hAnsi="Times New Roman" w:cs="Times New Roman"/>
      <w:color w:val="auto"/>
      <w:spacing w:val="-4"/>
      <w:szCs w:val="20"/>
    </w:rPr>
  </w:style>
  <w:style w:type="character" w:customStyle="1" w:styleId="BodyTextChar">
    <w:name w:val="Body Text Char"/>
    <w:basedOn w:val="DefaultParagraphFont"/>
    <w:link w:val="BodyText"/>
    <w:rsid w:val="00384EB0"/>
    <w:rPr>
      <w:rFonts w:eastAsia="Times New Roman" w:cs="Times New Roman"/>
      <w:spacing w:val="-4"/>
      <w:sz w:val="24"/>
      <w:szCs w:val="20"/>
    </w:rPr>
  </w:style>
  <w:style w:type="paragraph" w:customStyle="1" w:styleId="i">
    <w:name w:val="(i)"/>
    <w:basedOn w:val="Normal"/>
    <w:link w:val="iChar"/>
    <w:rsid w:val="00384EB0"/>
    <w:pPr>
      <w:widowControl/>
      <w:suppressAutoHyphens/>
      <w:jc w:val="both"/>
    </w:pPr>
    <w:rPr>
      <w:rFonts w:ascii="Tms Rmn" w:eastAsia="Times New Roman" w:hAnsi="Tms Rmn" w:cs="Times New Roman"/>
      <w:color w:val="auto"/>
      <w:szCs w:val="20"/>
    </w:rPr>
  </w:style>
  <w:style w:type="character" w:customStyle="1" w:styleId="iChar">
    <w:name w:val="(i) Char"/>
    <w:link w:val="i"/>
    <w:locked/>
    <w:rsid w:val="00384EB0"/>
    <w:rPr>
      <w:rFonts w:ascii="Tms Rmn" w:eastAsia="Times New Roman" w:hAnsi="Tms Rmn" w:cs="Times New Roman"/>
      <w:sz w:val="24"/>
      <w:szCs w:val="20"/>
    </w:rPr>
  </w:style>
  <w:style w:type="character" w:customStyle="1" w:styleId="Tiu13">
    <w:name w:val="Tiêu đề #1 (3)_"/>
    <w:link w:val="Tiu131"/>
    <w:rsid w:val="00384EB0"/>
    <w:rPr>
      <w:rFonts w:ascii="Courier New" w:hAnsi="Courier New"/>
      <w:i/>
      <w:iCs/>
      <w:sz w:val="34"/>
      <w:szCs w:val="34"/>
      <w:shd w:val="clear" w:color="auto" w:fill="FFFFFF"/>
    </w:rPr>
  </w:style>
  <w:style w:type="paragraph" w:customStyle="1" w:styleId="Tiu131">
    <w:name w:val="Tiêu đề #1 (3)1"/>
    <w:basedOn w:val="Normal"/>
    <w:link w:val="Tiu13"/>
    <w:rsid w:val="00384EB0"/>
    <w:pPr>
      <w:shd w:val="clear" w:color="auto" w:fill="FFFFFF"/>
      <w:spacing w:line="240" w:lineRule="atLeast"/>
      <w:jc w:val="right"/>
      <w:outlineLvl w:val="0"/>
    </w:pPr>
    <w:rPr>
      <w:rFonts w:eastAsiaTheme="minorHAnsi" w:cstheme="minorBidi"/>
      <w:i/>
      <w:iCs/>
      <w:color w:val="auto"/>
      <w:sz w:val="34"/>
      <w:szCs w:val="34"/>
      <w:lang w:val="en-US" w:eastAsia="en-US"/>
    </w:rPr>
  </w:style>
  <w:style w:type="character" w:customStyle="1" w:styleId="Tiu14">
    <w:name w:val="Tiêu đề #1 (4)_"/>
    <w:link w:val="Tiu141"/>
    <w:rsid w:val="00384EB0"/>
    <w:rPr>
      <w:rFonts w:ascii="Segoe UI" w:hAnsi="Segoe UI"/>
      <w:i/>
      <w:iCs/>
      <w:w w:val="150"/>
      <w:sz w:val="30"/>
      <w:szCs w:val="30"/>
      <w:shd w:val="clear" w:color="auto" w:fill="FFFFFF"/>
    </w:rPr>
  </w:style>
  <w:style w:type="paragraph" w:customStyle="1" w:styleId="Tiu141">
    <w:name w:val="Tiêu đề #1 (4)1"/>
    <w:basedOn w:val="Normal"/>
    <w:link w:val="Tiu14"/>
    <w:rsid w:val="00384EB0"/>
    <w:pPr>
      <w:shd w:val="clear" w:color="auto" w:fill="FFFFFF"/>
      <w:spacing w:line="240" w:lineRule="atLeast"/>
      <w:outlineLvl w:val="0"/>
    </w:pPr>
    <w:rPr>
      <w:rFonts w:ascii="Segoe UI" w:hAnsi="Segoe UI" w:eastAsiaTheme="minorHAnsi" w:cstheme="minorBidi"/>
      <w:i/>
      <w:iCs/>
      <w:color w:val="auto"/>
      <w:w w:val="150"/>
      <w:sz w:val="30"/>
      <w:szCs w:val="30"/>
      <w:lang w:val="en-US" w:eastAsia="en-US"/>
    </w:rPr>
  </w:style>
  <w:style w:type="character" w:customStyle="1" w:styleId="Tiu15">
    <w:name w:val="Tiêu đề #1 (5)_"/>
    <w:link w:val="Tiu151"/>
    <w:rsid w:val="00384EB0"/>
    <w:rPr>
      <w:rFonts w:ascii="Garamond" w:hAnsi="Garamond"/>
      <w:b/>
      <w:bCs/>
      <w:i/>
      <w:iCs/>
      <w:sz w:val="32"/>
      <w:szCs w:val="32"/>
      <w:shd w:val="clear" w:color="auto" w:fill="FFFFFF"/>
    </w:rPr>
  </w:style>
  <w:style w:type="paragraph" w:customStyle="1" w:styleId="Tiu151">
    <w:name w:val="Tiêu đề #1 (5)1"/>
    <w:basedOn w:val="Normal"/>
    <w:link w:val="Tiu15"/>
    <w:rsid w:val="00384EB0"/>
    <w:pPr>
      <w:shd w:val="clear" w:color="auto" w:fill="FFFFFF"/>
      <w:spacing w:line="240" w:lineRule="atLeast"/>
      <w:outlineLvl w:val="0"/>
    </w:pPr>
    <w:rPr>
      <w:rFonts w:ascii="Garamond" w:hAnsi="Garamond" w:eastAsiaTheme="minorHAnsi" w:cstheme="minorBidi"/>
      <w:b/>
      <w:bCs/>
      <w:i/>
      <w:iCs/>
      <w:color w:val="auto"/>
      <w:sz w:val="32"/>
      <w:szCs w:val="32"/>
      <w:lang w:val="en-US" w:eastAsia="en-US"/>
    </w:rPr>
  </w:style>
  <w:style w:type="character" w:styleId="FootnoteReference">
    <w:name w:val="footnote reference"/>
    <w:semiHidden/>
    <w:rsid w:val="00384EB0"/>
    <w:rPr>
      <w:vertAlign w:val="superscript"/>
    </w:rPr>
  </w:style>
  <w:style w:type="paragraph" w:customStyle="1" w:styleId="Section4heading">
    <w:name w:val="Section 4 heading"/>
    <w:basedOn w:val="Normal"/>
    <w:next w:val="Normal"/>
    <w:rsid w:val="00384EB0"/>
    <w:pPr>
      <w:tabs>
        <w:tab w:val="left" w:leader="dot" w:pos="8748"/>
      </w:tabs>
      <w:autoSpaceDE w:val="0"/>
      <w:autoSpaceDN w:val="0"/>
      <w:spacing w:after="240"/>
      <w:jc w:val="center"/>
    </w:pPr>
    <w:rPr>
      <w:rFonts w:ascii="Times New Roman" w:eastAsia="Times New Roman" w:hAnsi="Times New Roman" w:cs="Times New Roman"/>
      <w:b/>
      <w:color w:val="auto"/>
      <w:sz w:val="36"/>
      <w:lang w:val="en-US" w:eastAsia="en-US"/>
    </w:rPr>
  </w:style>
  <w:style w:type="paragraph" w:customStyle="1" w:styleId="SectionVHeading2">
    <w:name w:val="Section V. Heading 2"/>
    <w:basedOn w:val="SectionVHeader"/>
    <w:rsid w:val="00384EB0"/>
    <w:pPr>
      <w:spacing w:before="120" w:after="200"/>
    </w:pPr>
    <w:rPr>
      <w:sz w:val="28"/>
    </w:rPr>
  </w:style>
  <w:style w:type="paragraph" w:customStyle="1" w:styleId="SectionVHeader">
    <w:name w:val="Section V. Header"/>
    <w:basedOn w:val="Normal"/>
    <w:rsid w:val="00384EB0"/>
    <w:pPr>
      <w:widowControl/>
      <w:jc w:val="center"/>
    </w:pPr>
    <w:rPr>
      <w:rFonts w:ascii="Times New Roman" w:eastAsia="Times New Roman" w:hAnsi="Times New Roman" w:cs="Times New Roman"/>
      <w:b/>
      <w:color w:val="auto"/>
      <w:sz w:val="36"/>
      <w:szCs w:val="20"/>
      <w:lang w:val="es-ES_tradnl" w:eastAsia="en-US"/>
    </w:rPr>
  </w:style>
  <w:style w:type="paragraph" w:customStyle="1" w:styleId="Technical4">
    <w:name w:val="Technical 4"/>
    <w:rsid w:val="00384EB0"/>
    <w:pPr>
      <w:tabs>
        <w:tab w:val="left" w:pos="-720"/>
      </w:tabs>
      <w:suppressAutoHyphens/>
      <w:spacing w:after="0" w:line="240" w:lineRule="auto"/>
      <w:jc w:val="both"/>
    </w:pPr>
    <w:rPr>
      <w:rFonts w:ascii="Times" w:eastAsia="Times New Roman" w:hAnsi="Times" w:cs="Times New Roman"/>
      <w:b/>
      <w:sz w:val="24"/>
      <w:szCs w:val="20"/>
    </w:rPr>
  </w:style>
  <w:style w:type="character" w:customStyle="1" w:styleId="Table">
    <w:name w:val="Table"/>
    <w:rsid w:val="00384EB0"/>
    <w:rPr>
      <w:rFonts w:ascii="Arial" w:hAnsi="Arial"/>
      <w:sz w:val="20"/>
    </w:rPr>
  </w:style>
  <w:style w:type="paragraph" w:styleId="FootnoteText">
    <w:name w:val="footnote text"/>
    <w:basedOn w:val="Normal"/>
    <w:link w:val="FootnoteTextChar"/>
    <w:semiHidden/>
    <w:rsid w:val="00384EB0"/>
    <w:rPr>
      <w:rFonts w:ascii="Arial Unicode MS" w:eastAsia="Arial Unicode MS" w:hAnsi="Arial Unicode MS" w:cs="Arial Unicode MS"/>
      <w:sz w:val="20"/>
      <w:szCs w:val="20"/>
    </w:rPr>
  </w:style>
  <w:style w:type="character" w:customStyle="1" w:styleId="FootnoteTextChar">
    <w:name w:val="Footnote Text Char"/>
    <w:basedOn w:val="DefaultParagraphFont"/>
    <w:link w:val="FootnoteText"/>
    <w:semiHidden/>
    <w:rsid w:val="00384EB0"/>
    <w:rPr>
      <w:rFonts w:ascii="Arial Unicode MS" w:eastAsia="Arial Unicode MS" w:hAnsi="Arial Unicode MS" w:cs="Arial Unicode MS"/>
      <w:color w:val="000000"/>
      <w:sz w:val="20"/>
      <w:szCs w:val="20"/>
      <w:lang w:val="vi-VN" w:eastAsia="vi-VN"/>
    </w:rPr>
  </w:style>
  <w:style w:type="character" w:customStyle="1" w:styleId="Tiu7">
    <w:name w:val="Tiêu đề #7_"/>
    <w:link w:val="Tiu70"/>
    <w:rsid w:val="00384EB0"/>
    <w:rPr>
      <w:b/>
      <w:bCs/>
      <w:sz w:val="18"/>
      <w:szCs w:val="18"/>
      <w:shd w:val="clear" w:color="auto" w:fill="FFFFFF"/>
    </w:rPr>
  </w:style>
  <w:style w:type="paragraph" w:customStyle="1" w:styleId="Tiu70">
    <w:name w:val="Tiêu đề #7"/>
    <w:basedOn w:val="Normal"/>
    <w:link w:val="Tiu7"/>
    <w:rsid w:val="00384EB0"/>
    <w:pPr>
      <w:shd w:val="clear" w:color="auto" w:fill="FFFFFF"/>
      <w:spacing w:after="480" w:line="240" w:lineRule="atLeast"/>
      <w:jc w:val="center"/>
      <w:outlineLvl w:val="6"/>
    </w:pPr>
    <w:rPr>
      <w:rFonts w:ascii="Times New Roman" w:hAnsi="Times New Roman" w:eastAsiaTheme="minorHAnsi" w:cstheme="minorBidi"/>
      <w:b/>
      <w:bCs/>
      <w:color w:val="auto"/>
      <w:sz w:val="18"/>
      <w:szCs w:val="18"/>
      <w:lang w:val="en-US" w:eastAsia="en-US"/>
    </w:rPr>
  </w:style>
  <w:style w:type="character" w:customStyle="1" w:styleId="Khc">
    <w:name w:val="Khác_"/>
    <w:link w:val="Khc0"/>
    <w:rsid w:val="00384EB0"/>
    <w:rPr>
      <w:shd w:val="clear" w:color="auto" w:fill="FFFFFF"/>
    </w:rPr>
  </w:style>
  <w:style w:type="paragraph" w:customStyle="1" w:styleId="Khc0">
    <w:name w:val="Khác"/>
    <w:basedOn w:val="Normal"/>
    <w:link w:val="Khc"/>
    <w:rsid w:val="00384EB0"/>
    <w:pPr>
      <w:shd w:val="clear" w:color="auto" w:fill="FFFFFF"/>
    </w:pPr>
    <w:rPr>
      <w:rFonts w:ascii="Times New Roman" w:hAnsi="Times New Roman" w:eastAsiaTheme="minorHAnsi" w:cstheme="minorBidi"/>
      <w:color w:val="auto"/>
      <w:sz w:val="28"/>
      <w:szCs w:val="22"/>
      <w:lang w:val="en-US" w:eastAsia="en-US"/>
    </w:rPr>
  </w:style>
  <w:style w:type="character" w:customStyle="1" w:styleId="Tiu6">
    <w:name w:val="Tiêu đề #6_"/>
    <w:link w:val="Tiu61"/>
    <w:rsid w:val="00384EB0"/>
    <w:rPr>
      <w:rFonts w:ascii="Courier New" w:hAnsi="Courier New"/>
      <w:b/>
      <w:bCs/>
      <w:i/>
      <w:iCs/>
      <w:sz w:val="34"/>
      <w:szCs w:val="34"/>
      <w:shd w:val="clear" w:color="auto" w:fill="FFFFFF"/>
    </w:rPr>
  </w:style>
  <w:style w:type="paragraph" w:customStyle="1" w:styleId="Tiu61">
    <w:name w:val="Tiêu đề #61"/>
    <w:basedOn w:val="Normal"/>
    <w:link w:val="Tiu6"/>
    <w:rsid w:val="00384EB0"/>
    <w:pPr>
      <w:shd w:val="clear" w:color="auto" w:fill="FFFFFF"/>
      <w:spacing w:before="60" w:after="60" w:line="240" w:lineRule="atLeast"/>
      <w:jc w:val="right"/>
      <w:outlineLvl w:val="5"/>
    </w:pPr>
    <w:rPr>
      <w:rFonts w:eastAsiaTheme="minorHAnsi" w:cstheme="minorBidi"/>
      <w:b/>
      <w:bCs/>
      <w:i/>
      <w:iCs/>
      <w:color w:val="auto"/>
      <w:sz w:val="34"/>
      <w:szCs w:val="34"/>
      <w:lang w:val="en-US" w:eastAsia="en-US"/>
    </w:rPr>
  </w:style>
  <w:style w:type="character" w:customStyle="1" w:styleId="Tiu5">
    <w:name w:val="Tiêu đề #5_"/>
    <w:link w:val="Tiu51"/>
    <w:rsid w:val="00384EB0"/>
    <w:rPr>
      <w:rFonts w:ascii="Courier New" w:hAnsi="Courier New"/>
      <w:b/>
      <w:bCs/>
      <w:i/>
      <w:iCs/>
      <w:sz w:val="34"/>
      <w:szCs w:val="34"/>
      <w:shd w:val="clear" w:color="auto" w:fill="FFFFFF"/>
    </w:rPr>
  </w:style>
  <w:style w:type="paragraph" w:customStyle="1" w:styleId="Tiu51">
    <w:name w:val="Tiêu đề #51"/>
    <w:basedOn w:val="Normal"/>
    <w:link w:val="Tiu5"/>
    <w:rsid w:val="00384EB0"/>
    <w:pPr>
      <w:shd w:val="clear" w:color="auto" w:fill="FFFFFF"/>
      <w:spacing w:before="6060" w:line="240" w:lineRule="atLeast"/>
      <w:outlineLvl w:val="4"/>
    </w:pPr>
    <w:rPr>
      <w:rFonts w:eastAsiaTheme="minorHAnsi" w:cstheme="minorBidi"/>
      <w:b/>
      <w:bCs/>
      <w:i/>
      <w:iCs/>
      <w:color w:val="auto"/>
      <w:sz w:val="34"/>
      <w:szCs w:val="34"/>
      <w:lang w:val="en-US" w:eastAsia="en-US"/>
    </w:rPr>
  </w:style>
  <w:style w:type="character" w:customStyle="1" w:styleId="Tiu62">
    <w:name w:val="Tiêu đề #6 (2)_"/>
    <w:link w:val="Tiu621"/>
    <w:rsid w:val="00384EB0"/>
    <w:rPr>
      <w:rFonts w:ascii="Courier New" w:hAnsi="Courier New"/>
      <w:b/>
      <w:bCs/>
      <w:i/>
      <w:iCs/>
      <w:sz w:val="32"/>
      <w:szCs w:val="32"/>
      <w:shd w:val="clear" w:color="auto" w:fill="FFFFFF"/>
    </w:rPr>
  </w:style>
  <w:style w:type="paragraph" w:customStyle="1" w:styleId="Tiu621">
    <w:name w:val="Tiêu đề #6 (2)1"/>
    <w:basedOn w:val="Normal"/>
    <w:link w:val="Tiu62"/>
    <w:rsid w:val="00384EB0"/>
    <w:pPr>
      <w:shd w:val="clear" w:color="auto" w:fill="FFFFFF"/>
      <w:spacing w:line="240" w:lineRule="atLeast"/>
      <w:outlineLvl w:val="5"/>
    </w:pPr>
    <w:rPr>
      <w:rFonts w:eastAsiaTheme="minorHAnsi" w:cstheme="minorBidi"/>
      <w:b/>
      <w:bCs/>
      <w:i/>
      <w:iCs/>
      <w:color w:val="auto"/>
      <w:sz w:val="32"/>
      <w:szCs w:val="32"/>
      <w:lang w:val="en-US" w:eastAsia="en-US"/>
    </w:rPr>
  </w:style>
  <w:style w:type="character" w:customStyle="1" w:styleId="Tiu43">
    <w:name w:val="Tiêu đề #4 (3)_"/>
    <w:link w:val="Tiu431"/>
    <w:rsid w:val="00384EB0"/>
    <w:rPr>
      <w:i/>
      <w:iCs/>
      <w:sz w:val="18"/>
      <w:szCs w:val="18"/>
      <w:shd w:val="clear" w:color="auto" w:fill="FFFFFF"/>
    </w:rPr>
  </w:style>
  <w:style w:type="paragraph" w:customStyle="1" w:styleId="Tiu431">
    <w:name w:val="Tiêu đề #4 (3)1"/>
    <w:basedOn w:val="Normal"/>
    <w:link w:val="Tiu43"/>
    <w:rsid w:val="00384EB0"/>
    <w:pPr>
      <w:shd w:val="clear" w:color="auto" w:fill="FFFFFF"/>
      <w:spacing w:before="360" w:after="180" w:line="240" w:lineRule="atLeast"/>
      <w:jc w:val="right"/>
      <w:outlineLvl w:val="3"/>
    </w:pPr>
    <w:rPr>
      <w:rFonts w:ascii="Times New Roman" w:hAnsi="Times New Roman" w:eastAsiaTheme="minorHAnsi" w:cstheme="minorBidi"/>
      <w:i/>
      <w:iCs/>
      <w:color w:val="auto"/>
      <w:sz w:val="18"/>
      <w:szCs w:val="18"/>
      <w:lang w:val="en-US" w:eastAsia="en-US"/>
    </w:rPr>
  </w:style>
  <w:style w:type="character" w:customStyle="1" w:styleId="Tiu72">
    <w:name w:val="Tiêu đề #7 (2)_"/>
    <w:link w:val="Tiu720"/>
    <w:rsid w:val="00384EB0"/>
    <w:rPr>
      <w:sz w:val="18"/>
      <w:szCs w:val="18"/>
      <w:shd w:val="clear" w:color="auto" w:fill="FFFFFF"/>
    </w:rPr>
  </w:style>
  <w:style w:type="paragraph" w:customStyle="1" w:styleId="Tiu720">
    <w:name w:val="Tiêu đề #7 (2)"/>
    <w:basedOn w:val="Normal"/>
    <w:link w:val="Tiu72"/>
    <w:rsid w:val="00384EB0"/>
    <w:pPr>
      <w:shd w:val="clear" w:color="auto" w:fill="FFFFFF"/>
      <w:spacing w:after="360" w:line="240" w:lineRule="atLeast"/>
      <w:jc w:val="right"/>
      <w:outlineLvl w:val="6"/>
    </w:pPr>
    <w:rPr>
      <w:rFonts w:ascii="Times New Roman" w:hAnsi="Times New Roman" w:eastAsiaTheme="minorHAnsi" w:cstheme="minorBidi"/>
      <w:color w:val="auto"/>
      <w:sz w:val="18"/>
      <w:szCs w:val="18"/>
      <w:lang w:val="en-US" w:eastAsia="en-US"/>
    </w:rPr>
  </w:style>
  <w:style w:type="character" w:customStyle="1" w:styleId="Vnbnnidung241">
    <w:name w:val="Văn bản nội dung (24)_"/>
    <w:link w:val="Vnbnnidung242"/>
    <w:rsid w:val="00384EB0"/>
    <w:rPr>
      <w:sz w:val="16"/>
      <w:szCs w:val="16"/>
      <w:shd w:val="clear" w:color="auto" w:fill="FFFFFF"/>
    </w:rPr>
  </w:style>
  <w:style w:type="paragraph" w:customStyle="1" w:styleId="Vnbnnidung242">
    <w:name w:val="Văn bản nội dung (24)"/>
    <w:basedOn w:val="Normal"/>
    <w:link w:val="Vnbnnidung241"/>
    <w:rsid w:val="00384EB0"/>
    <w:pPr>
      <w:shd w:val="clear" w:color="auto" w:fill="FFFFFF"/>
      <w:spacing w:before="2280" w:line="240" w:lineRule="atLeast"/>
      <w:jc w:val="center"/>
    </w:pPr>
    <w:rPr>
      <w:rFonts w:ascii="Times New Roman" w:hAnsi="Times New Roman" w:eastAsiaTheme="minorHAnsi" w:cstheme="minorBidi"/>
      <w:color w:val="auto"/>
      <w:sz w:val="16"/>
      <w:szCs w:val="16"/>
      <w:lang w:val="en-US" w:eastAsia="en-US"/>
    </w:rPr>
  </w:style>
  <w:style w:type="character" w:customStyle="1" w:styleId="Vnbnnidung250">
    <w:name w:val="Văn bản nội dung (25)_"/>
    <w:link w:val="Vnbnnidung252"/>
    <w:rsid w:val="00384EB0"/>
    <w:rPr>
      <w:b/>
      <w:bCs/>
      <w:sz w:val="22"/>
      <w:shd w:val="clear" w:color="auto" w:fill="FFFFFF"/>
    </w:rPr>
  </w:style>
  <w:style w:type="paragraph" w:customStyle="1" w:styleId="Vnbnnidung252">
    <w:name w:val="Văn bản nội dung (25)"/>
    <w:basedOn w:val="Normal"/>
    <w:link w:val="Vnbnnidung250"/>
    <w:rsid w:val="00384EB0"/>
    <w:pPr>
      <w:shd w:val="clear" w:color="auto" w:fill="FFFFFF"/>
      <w:spacing w:after="60" w:line="326" w:lineRule="exact"/>
      <w:jc w:val="center"/>
    </w:pPr>
    <w:rPr>
      <w:rFonts w:ascii="Times New Roman" w:hAnsi="Times New Roman" w:eastAsiaTheme="minorHAnsi" w:cstheme="minorBidi"/>
      <w:b/>
      <w:bCs/>
      <w:color w:val="auto"/>
      <w:sz w:val="22"/>
      <w:szCs w:val="22"/>
      <w:lang w:val="en-US" w:eastAsia="en-US"/>
    </w:rPr>
  </w:style>
  <w:style w:type="character" w:customStyle="1" w:styleId="Vnbnnidung260">
    <w:name w:val="Văn bản nội dung (26)_"/>
    <w:link w:val="Vnbnnidung263"/>
    <w:rsid w:val="00384EB0"/>
    <w:rPr>
      <w:noProof/>
      <w:shd w:val="clear" w:color="auto" w:fill="FFFFFF"/>
    </w:rPr>
  </w:style>
  <w:style w:type="paragraph" w:customStyle="1" w:styleId="Vnbnnidung263">
    <w:name w:val="Văn bản nội dung (26)"/>
    <w:basedOn w:val="Normal"/>
    <w:link w:val="Vnbnnidung260"/>
    <w:rsid w:val="00384EB0"/>
    <w:pPr>
      <w:shd w:val="clear" w:color="auto" w:fill="FFFFFF"/>
      <w:spacing w:line="240" w:lineRule="atLeast"/>
    </w:pPr>
    <w:rPr>
      <w:rFonts w:ascii="Times New Roman" w:hAnsi="Times New Roman" w:eastAsiaTheme="minorHAnsi" w:cstheme="minorBidi"/>
      <w:noProof/>
      <w:color w:val="auto"/>
      <w:sz w:val="28"/>
      <w:szCs w:val="22"/>
      <w:lang w:val="en-US" w:eastAsia="en-US"/>
    </w:rPr>
  </w:style>
  <w:style w:type="character" w:customStyle="1" w:styleId="Vnbnnidung270">
    <w:name w:val="Văn bản nội dung (27)_"/>
    <w:link w:val="Vnbnnidung271"/>
    <w:rsid w:val="00384EB0"/>
    <w:rPr>
      <w:sz w:val="16"/>
      <w:szCs w:val="16"/>
      <w:shd w:val="clear" w:color="auto" w:fill="FFFFFF"/>
    </w:rPr>
  </w:style>
  <w:style w:type="paragraph" w:customStyle="1" w:styleId="Vnbnnidung271">
    <w:name w:val="Văn bản nội dung (27)"/>
    <w:basedOn w:val="Normal"/>
    <w:link w:val="Vnbnnidung270"/>
    <w:rsid w:val="00384EB0"/>
    <w:pPr>
      <w:shd w:val="clear" w:color="auto" w:fill="FFFFFF"/>
      <w:spacing w:line="240" w:lineRule="atLeast"/>
    </w:pPr>
    <w:rPr>
      <w:rFonts w:ascii="Times New Roman" w:hAnsi="Times New Roman" w:eastAsiaTheme="minorHAnsi" w:cstheme="minorBidi"/>
      <w:color w:val="auto"/>
      <w:sz w:val="16"/>
      <w:szCs w:val="16"/>
      <w:lang w:val="en-US" w:eastAsia="en-US"/>
    </w:rPr>
  </w:style>
  <w:style w:type="character" w:customStyle="1" w:styleId="Vnbnnidung28">
    <w:name w:val="Văn bản nội dung (28)_"/>
    <w:link w:val="Vnbnnidung280"/>
    <w:rsid w:val="00384EB0"/>
    <w:rPr>
      <w:sz w:val="16"/>
      <w:szCs w:val="16"/>
      <w:shd w:val="clear" w:color="auto" w:fill="FFFFFF"/>
    </w:rPr>
  </w:style>
  <w:style w:type="paragraph" w:customStyle="1" w:styleId="Vnbnnidung280">
    <w:name w:val="Văn bản nội dung (28)"/>
    <w:basedOn w:val="Normal"/>
    <w:link w:val="Vnbnnidung28"/>
    <w:rsid w:val="00384EB0"/>
    <w:pPr>
      <w:shd w:val="clear" w:color="auto" w:fill="FFFFFF"/>
      <w:spacing w:line="240" w:lineRule="atLeast"/>
    </w:pPr>
    <w:rPr>
      <w:rFonts w:ascii="Times New Roman" w:hAnsi="Times New Roman" w:eastAsiaTheme="minorHAnsi" w:cstheme="minorBidi"/>
      <w:color w:val="auto"/>
      <w:sz w:val="16"/>
      <w:szCs w:val="16"/>
      <w:lang w:val="en-US" w:eastAsia="en-US"/>
    </w:rPr>
  </w:style>
  <w:style w:type="character" w:customStyle="1" w:styleId="Vnbnnidung290">
    <w:name w:val="Văn bản nội dung (29)_"/>
    <w:link w:val="Vnbnnidung294"/>
    <w:rsid w:val="00384EB0"/>
    <w:rPr>
      <w:sz w:val="16"/>
      <w:szCs w:val="16"/>
      <w:shd w:val="clear" w:color="auto" w:fill="FFFFFF"/>
    </w:rPr>
  </w:style>
  <w:style w:type="paragraph" w:customStyle="1" w:styleId="Vnbnnidung294">
    <w:name w:val="Văn bản nội dung (29)"/>
    <w:basedOn w:val="Normal"/>
    <w:link w:val="Vnbnnidung290"/>
    <w:rsid w:val="00384EB0"/>
    <w:pPr>
      <w:shd w:val="clear" w:color="auto" w:fill="FFFFFF"/>
      <w:spacing w:before="60" w:line="240" w:lineRule="atLeast"/>
      <w:jc w:val="right"/>
    </w:pPr>
    <w:rPr>
      <w:rFonts w:ascii="Times New Roman" w:hAnsi="Times New Roman" w:eastAsiaTheme="minorHAnsi" w:cstheme="minorBidi"/>
      <w:color w:val="auto"/>
      <w:sz w:val="16"/>
      <w:szCs w:val="16"/>
      <w:lang w:val="en-US" w:eastAsia="en-US"/>
    </w:rPr>
  </w:style>
  <w:style w:type="character" w:customStyle="1" w:styleId="Vnbnnidung30">
    <w:name w:val="Văn bản nội dung (30)_"/>
    <w:link w:val="Vnbnnidung300"/>
    <w:rsid w:val="00384EB0"/>
    <w:rPr>
      <w:sz w:val="16"/>
      <w:szCs w:val="16"/>
      <w:shd w:val="clear" w:color="auto" w:fill="FFFFFF"/>
    </w:rPr>
  </w:style>
  <w:style w:type="paragraph" w:customStyle="1" w:styleId="Vnbnnidung300">
    <w:name w:val="Văn bản nội dung (30)"/>
    <w:basedOn w:val="Normal"/>
    <w:link w:val="Vnbnnidung30"/>
    <w:rsid w:val="00384EB0"/>
    <w:pPr>
      <w:shd w:val="clear" w:color="auto" w:fill="FFFFFF"/>
      <w:spacing w:line="240" w:lineRule="atLeast"/>
    </w:pPr>
    <w:rPr>
      <w:rFonts w:ascii="Times New Roman" w:hAnsi="Times New Roman" w:eastAsiaTheme="minorHAnsi" w:cstheme="minorBidi"/>
      <w:color w:val="auto"/>
      <w:sz w:val="16"/>
      <w:szCs w:val="16"/>
      <w:lang w:val="en-US" w:eastAsia="en-US"/>
    </w:rPr>
  </w:style>
  <w:style w:type="character" w:customStyle="1" w:styleId="Vnbnnidung310">
    <w:name w:val="Văn bản nội dung (31)_"/>
    <w:link w:val="Vnbnnidung311"/>
    <w:rsid w:val="00384EB0"/>
    <w:rPr>
      <w:rFonts w:ascii="Courier New" w:hAnsi="Courier New"/>
      <w:i/>
      <w:iCs/>
      <w:spacing w:val="-40"/>
      <w:sz w:val="21"/>
      <w:szCs w:val="21"/>
      <w:shd w:val="clear" w:color="auto" w:fill="FFFFFF"/>
    </w:rPr>
  </w:style>
  <w:style w:type="paragraph" w:customStyle="1" w:styleId="Vnbnnidung311">
    <w:name w:val="Văn bản nội dung (31)1"/>
    <w:basedOn w:val="Normal"/>
    <w:link w:val="Vnbnnidung310"/>
    <w:rsid w:val="00384EB0"/>
    <w:pPr>
      <w:shd w:val="clear" w:color="auto" w:fill="FFFFFF"/>
      <w:spacing w:before="180" w:line="240" w:lineRule="atLeast"/>
      <w:jc w:val="both"/>
    </w:pPr>
    <w:rPr>
      <w:rFonts w:eastAsiaTheme="minorHAnsi" w:cstheme="minorBidi"/>
      <w:i/>
      <w:iCs/>
      <w:color w:val="auto"/>
      <w:spacing w:val="-40"/>
      <w:sz w:val="21"/>
      <w:szCs w:val="21"/>
      <w:lang w:val="en-US" w:eastAsia="en-US"/>
    </w:rPr>
  </w:style>
  <w:style w:type="character" w:customStyle="1" w:styleId="Vnbnnidung320">
    <w:name w:val="Văn bản nội dung (32)_"/>
    <w:link w:val="Vnbnnidung321"/>
    <w:rsid w:val="00384EB0"/>
    <w:rPr>
      <w:sz w:val="16"/>
      <w:szCs w:val="16"/>
      <w:shd w:val="clear" w:color="auto" w:fill="FFFFFF"/>
    </w:rPr>
  </w:style>
  <w:style w:type="paragraph" w:customStyle="1" w:styleId="Vnbnnidung321">
    <w:name w:val="Văn bản nội dung (32)"/>
    <w:basedOn w:val="Normal"/>
    <w:link w:val="Vnbnnidung320"/>
    <w:rsid w:val="00384EB0"/>
    <w:pPr>
      <w:shd w:val="clear" w:color="auto" w:fill="FFFFFF"/>
      <w:spacing w:line="240" w:lineRule="atLeast"/>
    </w:pPr>
    <w:rPr>
      <w:rFonts w:ascii="Times New Roman" w:hAnsi="Times New Roman" w:eastAsiaTheme="minorHAnsi" w:cstheme="minorBidi"/>
      <w:color w:val="auto"/>
      <w:sz w:val="16"/>
      <w:szCs w:val="16"/>
      <w:lang w:val="en-US" w:eastAsia="en-US"/>
    </w:rPr>
  </w:style>
  <w:style w:type="character" w:customStyle="1" w:styleId="Vnbnnidung33">
    <w:name w:val="Văn bản nội dung (33)_"/>
    <w:link w:val="Vnbnnidung330"/>
    <w:rsid w:val="00384EB0"/>
    <w:rPr>
      <w:sz w:val="15"/>
      <w:szCs w:val="15"/>
      <w:shd w:val="clear" w:color="auto" w:fill="FFFFFF"/>
    </w:rPr>
  </w:style>
  <w:style w:type="paragraph" w:customStyle="1" w:styleId="Vnbnnidung330">
    <w:name w:val="Văn bản nội dung (33)"/>
    <w:basedOn w:val="Normal"/>
    <w:link w:val="Vnbnnidung33"/>
    <w:rsid w:val="00384EB0"/>
    <w:pPr>
      <w:shd w:val="clear" w:color="auto" w:fill="FFFFFF"/>
      <w:spacing w:line="240" w:lineRule="atLeast"/>
    </w:pPr>
    <w:rPr>
      <w:rFonts w:ascii="Times New Roman" w:hAnsi="Times New Roman" w:eastAsiaTheme="minorHAnsi" w:cstheme="minorBidi"/>
      <w:color w:val="auto"/>
      <w:sz w:val="15"/>
      <w:szCs w:val="15"/>
      <w:lang w:val="en-US" w:eastAsia="en-US"/>
    </w:rPr>
  </w:style>
  <w:style w:type="character" w:customStyle="1" w:styleId="Vnbnnidung34">
    <w:name w:val="Văn bản nội dung (34)_"/>
    <w:link w:val="Vnbnnidung340"/>
    <w:rsid w:val="00384EB0"/>
    <w:rPr>
      <w:sz w:val="16"/>
      <w:szCs w:val="16"/>
      <w:shd w:val="clear" w:color="auto" w:fill="FFFFFF"/>
    </w:rPr>
  </w:style>
  <w:style w:type="paragraph" w:customStyle="1" w:styleId="Vnbnnidung340">
    <w:name w:val="Văn bản nội dung (34)"/>
    <w:basedOn w:val="Normal"/>
    <w:link w:val="Vnbnnidung34"/>
    <w:rsid w:val="00384EB0"/>
    <w:pPr>
      <w:shd w:val="clear" w:color="auto" w:fill="FFFFFF"/>
      <w:spacing w:line="240" w:lineRule="atLeast"/>
    </w:pPr>
    <w:rPr>
      <w:rFonts w:ascii="Times New Roman" w:hAnsi="Times New Roman" w:eastAsiaTheme="minorHAnsi" w:cstheme="minorBidi"/>
      <w:color w:val="auto"/>
      <w:sz w:val="16"/>
      <w:szCs w:val="16"/>
      <w:lang w:val="en-US" w:eastAsia="en-US"/>
    </w:rPr>
  </w:style>
  <w:style w:type="character" w:customStyle="1" w:styleId="Vnbnnidung35">
    <w:name w:val="Văn bản nội dung (35)_"/>
    <w:link w:val="Vnbnnidung350"/>
    <w:rsid w:val="00384EB0"/>
    <w:rPr>
      <w:sz w:val="18"/>
      <w:szCs w:val="18"/>
      <w:shd w:val="clear" w:color="auto" w:fill="FFFFFF"/>
    </w:rPr>
  </w:style>
  <w:style w:type="paragraph" w:customStyle="1" w:styleId="Vnbnnidung350">
    <w:name w:val="Văn bản nội dung (35)"/>
    <w:basedOn w:val="Normal"/>
    <w:link w:val="Vnbnnidung35"/>
    <w:rsid w:val="00384EB0"/>
    <w:pPr>
      <w:shd w:val="clear" w:color="auto" w:fill="FFFFFF"/>
      <w:spacing w:before="60" w:after="60" w:line="240" w:lineRule="atLeast"/>
      <w:jc w:val="both"/>
    </w:pPr>
    <w:rPr>
      <w:rFonts w:ascii="Times New Roman" w:hAnsi="Times New Roman" w:eastAsiaTheme="minorHAnsi" w:cstheme="minorBidi"/>
      <w:color w:val="auto"/>
      <w:sz w:val="18"/>
      <w:szCs w:val="18"/>
      <w:lang w:val="en-US" w:eastAsia="en-US"/>
    </w:rPr>
  </w:style>
  <w:style w:type="character" w:customStyle="1" w:styleId="Vnbnnidung36">
    <w:name w:val="Văn bản nội dung (36)_"/>
    <w:link w:val="Vnbnnidung360"/>
    <w:rsid w:val="00384EB0"/>
    <w:rPr>
      <w:sz w:val="15"/>
      <w:szCs w:val="15"/>
      <w:shd w:val="clear" w:color="auto" w:fill="FFFFFF"/>
    </w:rPr>
  </w:style>
  <w:style w:type="paragraph" w:customStyle="1" w:styleId="Vnbnnidung360">
    <w:name w:val="Văn bản nội dung (36)"/>
    <w:basedOn w:val="Normal"/>
    <w:link w:val="Vnbnnidung36"/>
    <w:rsid w:val="00384EB0"/>
    <w:pPr>
      <w:shd w:val="clear" w:color="auto" w:fill="FFFFFF"/>
      <w:spacing w:line="240" w:lineRule="atLeast"/>
    </w:pPr>
    <w:rPr>
      <w:rFonts w:ascii="Times New Roman" w:hAnsi="Times New Roman" w:eastAsiaTheme="minorHAnsi" w:cstheme="minorBidi"/>
      <w:color w:val="auto"/>
      <w:sz w:val="15"/>
      <w:szCs w:val="15"/>
      <w:lang w:val="en-US" w:eastAsia="en-US"/>
    </w:rPr>
  </w:style>
  <w:style w:type="character" w:customStyle="1" w:styleId="Vnbnnidung37">
    <w:name w:val="Văn bản nội dung (37)_"/>
    <w:link w:val="Vnbnnidung370"/>
    <w:rsid w:val="00384EB0"/>
    <w:rPr>
      <w:sz w:val="16"/>
      <w:szCs w:val="16"/>
      <w:shd w:val="clear" w:color="auto" w:fill="FFFFFF"/>
    </w:rPr>
  </w:style>
  <w:style w:type="paragraph" w:customStyle="1" w:styleId="Vnbnnidung370">
    <w:name w:val="Văn bản nội dung (37)"/>
    <w:basedOn w:val="Normal"/>
    <w:link w:val="Vnbnnidung37"/>
    <w:rsid w:val="00384EB0"/>
    <w:pPr>
      <w:shd w:val="clear" w:color="auto" w:fill="FFFFFF"/>
      <w:spacing w:before="300" w:line="240" w:lineRule="atLeast"/>
      <w:jc w:val="center"/>
    </w:pPr>
    <w:rPr>
      <w:rFonts w:ascii="Times New Roman" w:hAnsi="Times New Roman" w:eastAsiaTheme="minorHAnsi" w:cstheme="minorBidi"/>
      <w:color w:val="auto"/>
      <w:sz w:val="16"/>
      <w:szCs w:val="16"/>
      <w:lang w:val="en-US" w:eastAsia="en-US"/>
    </w:rPr>
  </w:style>
  <w:style w:type="character" w:customStyle="1" w:styleId="Tiu52">
    <w:name w:val="Tiêu đề #5 (2)_"/>
    <w:link w:val="Tiu521"/>
    <w:rsid w:val="00384EB0"/>
    <w:rPr>
      <w:i/>
      <w:iCs/>
      <w:shd w:val="clear" w:color="auto" w:fill="FFFFFF"/>
      <w:lang w:val="fr-FR" w:eastAsia="fr-FR"/>
    </w:rPr>
  </w:style>
  <w:style w:type="paragraph" w:customStyle="1" w:styleId="Tiu521">
    <w:name w:val="Tiêu đề #5 (2)1"/>
    <w:basedOn w:val="Normal"/>
    <w:link w:val="Tiu52"/>
    <w:rsid w:val="00384EB0"/>
    <w:pPr>
      <w:shd w:val="clear" w:color="auto" w:fill="FFFFFF"/>
      <w:spacing w:before="300" w:after="780" w:line="240" w:lineRule="atLeast"/>
      <w:jc w:val="right"/>
      <w:outlineLvl w:val="4"/>
    </w:pPr>
    <w:rPr>
      <w:rFonts w:ascii="Times New Roman" w:hAnsi="Times New Roman" w:eastAsiaTheme="minorHAnsi" w:cstheme="minorBidi"/>
      <w:i/>
      <w:iCs/>
      <w:color w:val="auto"/>
      <w:sz w:val="28"/>
      <w:szCs w:val="22"/>
      <w:lang w:val="fr-FR" w:eastAsia="fr-FR"/>
    </w:rPr>
  </w:style>
  <w:style w:type="character" w:customStyle="1" w:styleId="Vnbnnidung38">
    <w:name w:val="Văn bản nội dung (38)_"/>
    <w:link w:val="Vnbnnidung380"/>
    <w:rsid w:val="00384EB0"/>
    <w:rPr>
      <w:sz w:val="16"/>
      <w:szCs w:val="16"/>
      <w:shd w:val="clear" w:color="auto" w:fill="FFFFFF"/>
    </w:rPr>
  </w:style>
  <w:style w:type="paragraph" w:customStyle="1" w:styleId="Vnbnnidung380">
    <w:name w:val="Văn bản nội dung (38)"/>
    <w:basedOn w:val="Normal"/>
    <w:link w:val="Vnbnnidung38"/>
    <w:rsid w:val="00384EB0"/>
    <w:pPr>
      <w:shd w:val="clear" w:color="auto" w:fill="FFFFFF"/>
      <w:spacing w:before="780" w:line="240" w:lineRule="atLeast"/>
      <w:jc w:val="center"/>
    </w:pPr>
    <w:rPr>
      <w:rFonts w:ascii="Times New Roman" w:hAnsi="Times New Roman" w:eastAsiaTheme="minorHAnsi" w:cstheme="minorBidi"/>
      <w:color w:val="auto"/>
      <w:sz w:val="16"/>
      <w:szCs w:val="16"/>
      <w:lang w:val="en-US" w:eastAsia="en-US"/>
    </w:rPr>
  </w:style>
  <w:style w:type="character" w:customStyle="1" w:styleId="Vnbnnidung39">
    <w:name w:val="Văn bản nội dung (39)_"/>
    <w:link w:val="Vnbnnidung390"/>
    <w:rsid w:val="00384EB0"/>
    <w:rPr>
      <w:w w:val="70"/>
      <w:shd w:val="clear" w:color="auto" w:fill="FFFFFF"/>
    </w:rPr>
  </w:style>
  <w:style w:type="paragraph" w:customStyle="1" w:styleId="Vnbnnidung390">
    <w:name w:val="Văn bản nội dung (39)"/>
    <w:basedOn w:val="Normal"/>
    <w:link w:val="Vnbnnidung39"/>
    <w:rsid w:val="00384EB0"/>
    <w:pPr>
      <w:shd w:val="clear" w:color="auto" w:fill="FFFFFF"/>
      <w:spacing w:before="60" w:after="60" w:line="240" w:lineRule="atLeast"/>
      <w:jc w:val="both"/>
    </w:pPr>
    <w:rPr>
      <w:rFonts w:ascii="Times New Roman" w:hAnsi="Times New Roman" w:eastAsiaTheme="minorHAnsi" w:cstheme="minorBidi"/>
      <w:color w:val="auto"/>
      <w:w w:val="70"/>
      <w:sz w:val="28"/>
      <w:szCs w:val="22"/>
      <w:lang w:val="en-US" w:eastAsia="en-US"/>
    </w:rPr>
  </w:style>
  <w:style w:type="character" w:customStyle="1" w:styleId="Tiu33">
    <w:name w:val="Tiêu đề #3 (3)_"/>
    <w:link w:val="Tiu331"/>
    <w:rsid w:val="00384EB0"/>
    <w:rPr>
      <w:i/>
      <w:iCs/>
      <w:shd w:val="clear" w:color="auto" w:fill="FFFFFF"/>
    </w:rPr>
  </w:style>
  <w:style w:type="paragraph" w:customStyle="1" w:styleId="Tiu331">
    <w:name w:val="Tiêu đề #3 (3)1"/>
    <w:basedOn w:val="Normal"/>
    <w:link w:val="Tiu33"/>
    <w:rsid w:val="00384EB0"/>
    <w:pPr>
      <w:shd w:val="clear" w:color="auto" w:fill="FFFFFF"/>
      <w:spacing w:before="180" w:after="180" w:line="240" w:lineRule="atLeast"/>
      <w:jc w:val="right"/>
      <w:outlineLvl w:val="2"/>
    </w:pPr>
    <w:rPr>
      <w:rFonts w:ascii="Times New Roman" w:hAnsi="Times New Roman" w:eastAsiaTheme="minorHAnsi" w:cstheme="minorBidi"/>
      <w:i/>
      <w:iCs/>
      <w:color w:val="auto"/>
      <w:sz w:val="28"/>
      <w:szCs w:val="22"/>
      <w:lang w:val="en-US" w:eastAsia="en-US"/>
    </w:rPr>
  </w:style>
  <w:style w:type="character" w:customStyle="1" w:styleId="Vnbnnidung400">
    <w:name w:val="Văn bản nội dung (40)_"/>
    <w:link w:val="Vnbnnidung401"/>
    <w:rsid w:val="00384EB0"/>
    <w:rPr>
      <w:sz w:val="15"/>
      <w:szCs w:val="15"/>
      <w:shd w:val="clear" w:color="auto" w:fill="FFFFFF"/>
    </w:rPr>
  </w:style>
  <w:style w:type="paragraph" w:customStyle="1" w:styleId="Vnbnnidung401">
    <w:name w:val="Văn bản nội dung (40)"/>
    <w:basedOn w:val="Normal"/>
    <w:link w:val="Vnbnnidung400"/>
    <w:rsid w:val="00384EB0"/>
    <w:pPr>
      <w:shd w:val="clear" w:color="auto" w:fill="FFFFFF"/>
      <w:spacing w:before="180" w:line="240" w:lineRule="atLeast"/>
      <w:jc w:val="center"/>
    </w:pPr>
    <w:rPr>
      <w:rFonts w:ascii="Times New Roman" w:hAnsi="Times New Roman" w:eastAsiaTheme="minorHAnsi" w:cstheme="minorBidi"/>
      <w:color w:val="auto"/>
      <w:sz w:val="15"/>
      <w:szCs w:val="15"/>
      <w:lang w:val="en-US" w:eastAsia="en-US"/>
    </w:rPr>
  </w:style>
  <w:style w:type="character" w:customStyle="1" w:styleId="Vnbnnidung41">
    <w:name w:val="Văn bản nội dung (41)_"/>
    <w:link w:val="Vnbnnidung410"/>
    <w:rsid w:val="00384EB0"/>
    <w:rPr>
      <w:sz w:val="19"/>
      <w:szCs w:val="19"/>
      <w:shd w:val="clear" w:color="auto" w:fill="FFFFFF"/>
    </w:rPr>
  </w:style>
  <w:style w:type="paragraph" w:customStyle="1" w:styleId="Vnbnnidung410">
    <w:name w:val="Văn bản nội dung (41)"/>
    <w:basedOn w:val="Normal"/>
    <w:link w:val="Vnbnnidung41"/>
    <w:rsid w:val="00384EB0"/>
    <w:pPr>
      <w:shd w:val="clear" w:color="auto" w:fill="FFFFFF"/>
      <w:spacing w:before="60" w:after="60" w:line="240" w:lineRule="atLeast"/>
      <w:jc w:val="both"/>
    </w:pPr>
    <w:rPr>
      <w:rFonts w:ascii="Times New Roman" w:hAnsi="Times New Roman" w:eastAsiaTheme="minorHAnsi" w:cstheme="minorBidi"/>
      <w:color w:val="auto"/>
      <w:sz w:val="19"/>
      <w:szCs w:val="19"/>
      <w:lang w:val="en-US" w:eastAsia="en-US"/>
    </w:rPr>
  </w:style>
  <w:style w:type="character" w:customStyle="1" w:styleId="Tiu44">
    <w:name w:val="Tiêu đề #4 (4)_"/>
    <w:link w:val="Tiu441"/>
    <w:rsid w:val="00384EB0"/>
    <w:rPr>
      <w:i/>
      <w:iCs/>
      <w:shd w:val="clear" w:color="auto" w:fill="FFFFFF"/>
    </w:rPr>
  </w:style>
  <w:style w:type="paragraph" w:customStyle="1" w:styleId="Tiu441">
    <w:name w:val="Tiêu đề #4 (4)1"/>
    <w:basedOn w:val="Normal"/>
    <w:link w:val="Tiu44"/>
    <w:rsid w:val="00384EB0"/>
    <w:pPr>
      <w:shd w:val="clear" w:color="auto" w:fill="FFFFFF"/>
      <w:spacing w:before="60" w:after="60" w:line="240" w:lineRule="atLeast"/>
      <w:jc w:val="right"/>
      <w:outlineLvl w:val="3"/>
    </w:pPr>
    <w:rPr>
      <w:rFonts w:ascii="Times New Roman" w:hAnsi="Times New Roman" w:eastAsiaTheme="minorHAnsi" w:cstheme="minorBidi"/>
      <w:i/>
      <w:iCs/>
      <w:color w:val="auto"/>
      <w:sz w:val="28"/>
      <w:szCs w:val="22"/>
      <w:lang w:val="en-US" w:eastAsia="en-US"/>
    </w:rPr>
  </w:style>
  <w:style w:type="character" w:customStyle="1" w:styleId="Vnbnnidung42">
    <w:name w:val="Văn bản nội dung (42)_"/>
    <w:link w:val="Vnbnnidung420"/>
    <w:rsid w:val="00384EB0"/>
    <w:rPr>
      <w:sz w:val="16"/>
      <w:szCs w:val="16"/>
      <w:shd w:val="clear" w:color="auto" w:fill="FFFFFF"/>
    </w:rPr>
  </w:style>
  <w:style w:type="paragraph" w:customStyle="1" w:styleId="Vnbnnidung420">
    <w:name w:val="Văn bản nội dung (42)"/>
    <w:basedOn w:val="Normal"/>
    <w:link w:val="Vnbnnidung42"/>
    <w:rsid w:val="00384EB0"/>
    <w:pPr>
      <w:shd w:val="clear" w:color="auto" w:fill="FFFFFF"/>
      <w:spacing w:before="60" w:line="240" w:lineRule="atLeast"/>
      <w:jc w:val="center"/>
    </w:pPr>
    <w:rPr>
      <w:rFonts w:ascii="Times New Roman" w:hAnsi="Times New Roman" w:eastAsiaTheme="minorHAnsi" w:cstheme="minorBidi"/>
      <w:color w:val="auto"/>
      <w:sz w:val="16"/>
      <w:szCs w:val="16"/>
      <w:lang w:val="en-US" w:eastAsia="en-US"/>
    </w:rPr>
  </w:style>
  <w:style w:type="character" w:customStyle="1" w:styleId="Tiu63">
    <w:name w:val="Tiêu đề #6 (3)_"/>
    <w:link w:val="Tiu631"/>
    <w:rsid w:val="00384EB0"/>
    <w:rPr>
      <w:i/>
      <w:iCs/>
      <w:sz w:val="18"/>
      <w:szCs w:val="18"/>
      <w:shd w:val="clear" w:color="auto" w:fill="FFFFFF"/>
    </w:rPr>
  </w:style>
  <w:style w:type="paragraph" w:customStyle="1" w:styleId="Tiu631">
    <w:name w:val="Tiêu đề #6 (3)1"/>
    <w:basedOn w:val="Normal"/>
    <w:link w:val="Tiu63"/>
    <w:rsid w:val="00384EB0"/>
    <w:pPr>
      <w:shd w:val="clear" w:color="auto" w:fill="FFFFFF"/>
      <w:spacing w:line="240" w:lineRule="atLeast"/>
      <w:outlineLvl w:val="5"/>
    </w:pPr>
    <w:rPr>
      <w:rFonts w:ascii="Times New Roman" w:hAnsi="Times New Roman" w:eastAsiaTheme="minorHAnsi" w:cstheme="minorBidi"/>
      <w:i/>
      <w:iCs/>
      <w:color w:val="auto"/>
      <w:sz w:val="18"/>
      <w:szCs w:val="18"/>
      <w:lang w:val="en-US" w:eastAsia="en-US"/>
    </w:rPr>
  </w:style>
  <w:style w:type="character" w:customStyle="1" w:styleId="Vnbnnidung43">
    <w:name w:val="Văn bản nội dung (43)_"/>
    <w:link w:val="Vnbnnidung430"/>
    <w:rsid w:val="00384EB0"/>
    <w:rPr>
      <w:sz w:val="16"/>
      <w:szCs w:val="16"/>
      <w:shd w:val="clear" w:color="auto" w:fill="FFFFFF"/>
    </w:rPr>
  </w:style>
  <w:style w:type="paragraph" w:customStyle="1" w:styleId="Vnbnnidung430">
    <w:name w:val="Văn bản nội dung (43)"/>
    <w:basedOn w:val="Normal"/>
    <w:link w:val="Vnbnnidung43"/>
    <w:rsid w:val="00384EB0"/>
    <w:pPr>
      <w:shd w:val="clear" w:color="auto" w:fill="FFFFFF"/>
      <w:spacing w:line="240" w:lineRule="atLeast"/>
    </w:pPr>
    <w:rPr>
      <w:rFonts w:ascii="Times New Roman" w:hAnsi="Times New Roman" w:eastAsiaTheme="minorHAnsi" w:cstheme="minorBidi"/>
      <w:color w:val="auto"/>
      <w:sz w:val="16"/>
      <w:szCs w:val="16"/>
      <w:lang w:val="en-US" w:eastAsia="en-US"/>
    </w:rPr>
  </w:style>
  <w:style w:type="character" w:customStyle="1" w:styleId="Vnbnnidung44">
    <w:name w:val="Văn bản nội dung (44)_"/>
    <w:link w:val="Vnbnnidung440"/>
    <w:rsid w:val="00384EB0"/>
    <w:rPr>
      <w:sz w:val="16"/>
      <w:szCs w:val="16"/>
      <w:shd w:val="clear" w:color="auto" w:fill="FFFFFF"/>
    </w:rPr>
  </w:style>
  <w:style w:type="paragraph" w:customStyle="1" w:styleId="Vnbnnidung440">
    <w:name w:val="Văn bản nội dung (44)"/>
    <w:basedOn w:val="Normal"/>
    <w:link w:val="Vnbnnidung44"/>
    <w:rsid w:val="00384EB0"/>
    <w:pPr>
      <w:shd w:val="clear" w:color="auto" w:fill="FFFFFF"/>
      <w:spacing w:before="60" w:line="240" w:lineRule="atLeast"/>
    </w:pPr>
    <w:rPr>
      <w:rFonts w:ascii="Times New Roman" w:hAnsi="Times New Roman" w:eastAsiaTheme="minorHAnsi" w:cstheme="minorBidi"/>
      <w:color w:val="auto"/>
      <w:sz w:val="16"/>
      <w:szCs w:val="16"/>
      <w:lang w:val="en-US" w:eastAsia="en-US"/>
    </w:rPr>
  </w:style>
  <w:style w:type="character" w:customStyle="1" w:styleId="Tiu34">
    <w:name w:val="Tiêu đề #3 (4)_"/>
    <w:link w:val="Tiu341"/>
    <w:rsid w:val="00384EB0"/>
    <w:rPr>
      <w:i/>
      <w:iCs/>
      <w:sz w:val="40"/>
      <w:szCs w:val="40"/>
      <w:shd w:val="clear" w:color="auto" w:fill="FFFFFF"/>
    </w:rPr>
  </w:style>
  <w:style w:type="paragraph" w:customStyle="1" w:styleId="Tiu341">
    <w:name w:val="Tiêu đề #3 (4)1"/>
    <w:basedOn w:val="Normal"/>
    <w:link w:val="Tiu34"/>
    <w:rsid w:val="00384EB0"/>
    <w:pPr>
      <w:shd w:val="clear" w:color="auto" w:fill="FFFFFF"/>
      <w:spacing w:before="5160" w:after="60" w:line="240" w:lineRule="atLeast"/>
      <w:jc w:val="right"/>
      <w:outlineLvl w:val="2"/>
    </w:pPr>
    <w:rPr>
      <w:rFonts w:ascii="Times New Roman" w:hAnsi="Times New Roman" w:eastAsiaTheme="minorHAnsi" w:cstheme="minorBidi"/>
      <w:i/>
      <w:iCs/>
      <w:color w:val="auto"/>
      <w:sz w:val="40"/>
      <w:szCs w:val="40"/>
      <w:lang w:val="en-US" w:eastAsia="en-US"/>
    </w:rPr>
  </w:style>
  <w:style w:type="character" w:customStyle="1" w:styleId="Vnbnnidung45">
    <w:name w:val="Văn bản nội dung (45)_"/>
    <w:link w:val="Vnbnnidung450"/>
    <w:rsid w:val="00384EB0"/>
    <w:rPr>
      <w:sz w:val="16"/>
      <w:szCs w:val="16"/>
      <w:shd w:val="clear" w:color="auto" w:fill="FFFFFF"/>
    </w:rPr>
  </w:style>
  <w:style w:type="paragraph" w:customStyle="1" w:styleId="Vnbnnidung450">
    <w:name w:val="Văn bản nội dung (45)"/>
    <w:basedOn w:val="Normal"/>
    <w:link w:val="Vnbnnidung45"/>
    <w:rsid w:val="00384EB0"/>
    <w:pPr>
      <w:shd w:val="clear" w:color="auto" w:fill="FFFFFF"/>
      <w:spacing w:before="960" w:line="240" w:lineRule="atLeast"/>
      <w:jc w:val="center"/>
    </w:pPr>
    <w:rPr>
      <w:rFonts w:ascii="Times New Roman" w:hAnsi="Times New Roman" w:eastAsiaTheme="minorHAnsi" w:cstheme="minorBidi"/>
      <w:color w:val="auto"/>
      <w:sz w:val="16"/>
      <w:szCs w:val="16"/>
      <w:lang w:val="en-US" w:eastAsia="en-US"/>
    </w:rPr>
  </w:style>
  <w:style w:type="character" w:customStyle="1" w:styleId="Vnbnnidung46">
    <w:name w:val="Văn bản nội dung (46)_"/>
    <w:link w:val="Vnbnnidung460"/>
    <w:rsid w:val="00384EB0"/>
    <w:rPr>
      <w:i/>
      <w:iCs/>
      <w:sz w:val="16"/>
      <w:szCs w:val="16"/>
      <w:shd w:val="clear" w:color="auto" w:fill="FFFFFF"/>
    </w:rPr>
  </w:style>
  <w:style w:type="paragraph" w:customStyle="1" w:styleId="Vnbnnidung460">
    <w:name w:val="Văn bản nội dung (46)"/>
    <w:basedOn w:val="Normal"/>
    <w:link w:val="Vnbnnidung46"/>
    <w:rsid w:val="00384EB0"/>
    <w:pPr>
      <w:shd w:val="clear" w:color="auto" w:fill="FFFFFF"/>
      <w:spacing w:line="179" w:lineRule="exact"/>
    </w:pPr>
    <w:rPr>
      <w:rFonts w:ascii="Times New Roman" w:hAnsi="Times New Roman" w:eastAsiaTheme="minorHAnsi" w:cstheme="minorBidi"/>
      <w:i/>
      <w:iCs/>
      <w:color w:val="auto"/>
      <w:sz w:val="16"/>
      <w:szCs w:val="16"/>
      <w:lang w:val="en-US" w:eastAsia="en-US"/>
    </w:rPr>
  </w:style>
  <w:style w:type="paragraph" w:styleId="BalloonText">
    <w:name w:val="Balloon Text"/>
    <w:basedOn w:val="Normal"/>
    <w:link w:val="BalloonTextChar"/>
    <w:uiPriority w:val="99"/>
    <w:semiHidden/>
    <w:unhideWhenUsed/>
    <w:rsid w:val="00656563"/>
    <w:rPr>
      <w:rFonts w:ascii="Tahoma" w:hAnsi="Tahoma" w:cs="Tahoma"/>
      <w:sz w:val="16"/>
      <w:szCs w:val="16"/>
    </w:rPr>
  </w:style>
  <w:style w:type="character" w:customStyle="1" w:styleId="BalloonTextChar">
    <w:name w:val="Balloon Text Char"/>
    <w:basedOn w:val="DefaultParagraphFont"/>
    <w:link w:val="BalloonText"/>
    <w:uiPriority w:val="99"/>
    <w:semiHidden/>
    <w:rsid w:val="00656563"/>
    <w:rPr>
      <w:rFonts w:ascii="Tahoma" w:eastAsia="Courier New" w:hAnsi="Tahoma" w:cs="Tahoma"/>
      <w:color w:val="000000"/>
      <w:sz w:val="16"/>
      <w:szCs w:val="16"/>
      <w:lang w:val="vi-VN" w:eastAsia="vi-VN"/>
    </w:rPr>
  </w:style>
  <w:style w:type="paragraph" w:styleId="ListParagraph">
    <w:name w:val="List Paragraph"/>
    <w:basedOn w:val="Normal"/>
    <w:uiPriority w:val="34"/>
    <w:qFormat/>
    <w:rsid w:val="00986FF0"/>
    <w:pPr>
      <w:widowControl/>
      <w:ind w:left="720"/>
      <w:contextualSpacing/>
    </w:pPr>
    <w:rPr>
      <w:rFonts w:ascii="Times New Roman" w:eastAsia="SimSun" w:hAnsi="Times New Roman" w:cs="Times New Roman"/>
      <w:color w:val="auto"/>
      <w:lang w:val="en-US" w:eastAsia="en-US"/>
    </w:rPr>
  </w:style>
  <w:style w:type="character" w:customStyle="1" w:styleId="fontstyle01">
    <w:name w:val="fontstyle01"/>
    <w:basedOn w:val="DefaultParagraphFont"/>
    <w:rsid w:val="00986FF0"/>
    <w:rPr>
      <w:rFonts w:ascii="TimesNewRomanPSMT" w:hAnsi="TimesNewRomanPSMT" w:hint="default"/>
      <w:b w:val="0"/>
      <w:bCs w:val="0"/>
      <w:i w:val="0"/>
      <w:iCs w:val="0"/>
      <w:color w:val="000000"/>
      <w:sz w:val="28"/>
      <w:szCs w:val="28"/>
    </w:rPr>
  </w:style>
  <w:style w:type="character" w:styleId="Strong">
    <w:name w:val="Strong"/>
    <w:basedOn w:val="DefaultParagraphFont"/>
    <w:qFormat/>
    <w:rsid w:val="00744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numbering" Target="numbering.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fontTable" Target="fontTable.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13D5EB8-8FF8-4502-A47C-E724BC3CA841}"/>
</file>

<file path=customXml/itemProps2.xml><?xml version="1.0" encoding="utf-8"?>
<ds:datastoreItem xmlns:ds="http://schemas.openxmlformats.org/officeDocument/2006/customXml" ds:itemID="{E81AC6C1-B5E6-4503-A63D-A8043D902D4C}"/>
</file>

<file path=customXml/itemProps3.xml><?xml version="1.0" encoding="utf-8"?>
<ds:datastoreItem xmlns:ds="http://schemas.openxmlformats.org/officeDocument/2006/customXml" ds:itemID="{8CA58C27-A5E7-4284-A532-033F79EED72D}"/>
</file>

<file path=docProps/app.xml><?xml version="1.0" encoding="utf-8"?>
<Properties xmlns="http://schemas.openxmlformats.org/officeDocument/2006/extended-properties" xmlns:vt="http://schemas.openxmlformats.org/officeDocument/2006/docPropsVTypes">
  <Template>Normal.dotm</Template>
  <TotalTime>343</TotalTime>
  <Pages>11</Pages>
  <Words>3462</Words>
  <Characters>19734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Duy Trần Mạnh</cp:lastModifiedBy>
  <cp:revision>7</cp:revision>
  <cp:lastPrinted>2024-10-08T03:52:00Z</cp:lastPrinted>
  <dcterms:created xsi:type="dcterms:W3CDTF">2024-10-07T07:49:00Z</dcterms:created>
  <dcterms:modified xsi:type="dcterms:W3CDTF">2024-11-29T06:41:00Z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